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2e96" w14:textId="88f2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14 қаңтардағы № 73-292 "Сарқан ауданының Сарқан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20 желтоқсандағы № 92-355 шешімі. Алматы облысы Әділет департаментінде 2020 жылы 22 желтоқсанда № 5830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2020-2022 жылдарға арналған бюджеттері туралы" 2020 жылғы 14 қаңтардағы № 73-292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Аманбөктер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21 098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19 715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19 715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21 098 мың теңге.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Бақалы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25 810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4 594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21 020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21 020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25 810 мың теңге.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Екіаша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97 416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7 226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90 190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65 564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24 626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99 125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1 709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Қарабөгет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52 908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3 706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49 202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28 192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52 908 мың теңге.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Қойлық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81 544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12 268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69 276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50 389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18 887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82 805 мың теңге.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1261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2020-2022 жылдарға арналған Лепсі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33 685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6 161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27 524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721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26 803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34 730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1 045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Черкасск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30 863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7 371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23 492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23 492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33 863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3 000 мың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1-қосымша 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7-қосымша 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2020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13-қосымша </w:t>
            </w:r>
          </w:p>
        </w:tc>
      </w:tr>
    </w:tbl>
    <w:bookmarkStart w:name="z16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16-қосымша </w:t>
            </w:r>
          </w:p>
        </w:tc>
      </w:tr>
    </w:tbl>
    <w:bookmarkStart w:name="z17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2020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19-қосымша </w:t>
            </w:r>
          </w:p>
        </w:tc>
      </w:tr>
    </w:tbl>
    <w:bookmarkStart w:name="z19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25-қосымша </w:t>
            </w:r>
          </w:p>
        </w:tc>
      </w:tr>
    </w:tbl>
    <w:bookmarkStart w:name="z20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31-қосымша </w:t>
            </w:r>
          </w:p>
        </w:tc>
      </w:tr>
    </w:tbl>
    <w:bookmarkStart w:name="z21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92-355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73-292 шешіміне 34-қосымша </w:t>
            </w:r>
          </w:p>
        </w:tc>
      </w:tr>
    </w:tbl>
    <w:bookmarkStart w:name="z23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2020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