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f7c8" w14:textId="443f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Талғар қаласы мен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10 қаңтардағы № 55-235 шешімі. Алматы облысы Әділет департаментінде 2020 жылы 20 қаңтарда № 5411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Талғар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687 526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568 360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118 747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118 747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764 611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77 085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Талғар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Алатау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119 760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31 267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13 008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Талғар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Белбұлақ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149 684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51 704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165 617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15 933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Талғар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Бесағаш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160 492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25 325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10 482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Талғар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Бесқайнар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31 835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12 965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Талғар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Гүлдала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139 904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52 163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52 163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Талғар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Кеңдала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"/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87 337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22 133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8 574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Талғар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"/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81 652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23 052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Талғар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Нұра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51 687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26 373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7 412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Талғар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Панфилов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1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275 597 мың теңге, 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100 060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32 204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Талғар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Тұздыбастау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"/>
    <w:bookmarkStart w:name="z1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169 584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34 424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192 834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23 250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Талғар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қала және ауылдық округтердің бюджеттеріне 769 037 мың теңге сомасында аудандық бюджетке бюджеттік алып қоюлар көзделсін, оның ішінде:</w:t>
      </w:r>
    </w:p>
    <w:bookmarkEnd w:id="24"/>
    <w:bookmarkStart w:name="z1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қаласы 300 797 мың теңге;</w:t>
      </w:r>
    </w:p>
    <w:bookmarkEnd w:id="25"/>
    <w:bookmarkStart w:name="z1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ауылдық округі 43 182 мың теңге;</w:t>
      </w:r>
    </w:p>
    <w:bookmarkEnd w:id="26"/>
    <w:bookmarkStart w:name="z1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Белбұлақ ауылдық округі 57 141 мың теңге,</w:t>
      </w:r>
    </w:p>
    <w:bookmarkEnd w:id="27"/>
    <w:bookmarkStart w:name="z1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 65 754 мың теңге;</w:t>
      </w:r>
    </w:p>
    <w:bookmarkEnd w:id="28"/>
    <w:bookmarkStart w:name="z1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Гүлдала ауылдық округі 65 222 мың теңге;</w:t>
      </w:r>
    </w:p>
    <w:bookmarkEnd w:id="29"/>
    <w:bookmarkStart w:name="z1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ауылдық округі 35 003 мың теңге;</w:t>
      </w:r>
    </w:p>
    <w:bookmarkEnd w:id="30"/>
    <w:bookmarkStart w:name="z1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 14 674 мың теңге;</w:t>
      </w:r>
    </w:p>
    <w:bookmarkEnd w:id="31"/>
    <w:bookmarkStart w:name="z1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95 902 мың теңге;</w:t>
      </w:r>
    </w:p>
    <w:bookmarkEnd w:id="32"/>
    <w:bookmarkStart w:name="z1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 91 362 мың теңге.</w:t>
      </w:r>
    </w:p>
    <w:bookmarkEnd w:id="33"/>
    <w:bookmarkStart w:name="z1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34"/>
    <w:bookmarkStart w:name="z1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2020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1-қосымша</w:t>
            </w:r>
          </w:p>
        </w:tc>
      </w:tr>
    </w:tbl>
    <w:bookmarkStart w:name="z19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Талғар қаласының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Талағар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-77 085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55-235 шешіміне 2-қосымша</w:t>
            </w:r>
          </w:p>
        </w:tc>
      </w:tr>
    </w:tbl>
    <w:bookmarkStart w:name="z19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Талғар қаласының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946"/>
        <w:gridCol w:w="1254"/>
        <w:gridCol w:w="275"/>
        <w:gridCol w:w="2492"/>
        <w:gridCol w:w="5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709 087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709 087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3-қосымша</w:t>
            </w:r>
          </w:p>
        </w:tc>
      </w:tr>
    </w:tbl>
    <w:bookmarkStart w:name="z20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Талғар қаласының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946"/>
        <w:gridCol w:w="1254"/>
        <w:gridCol w:w="275"/>
        <w:gridCol w:w="2492"/>
        <w:gridCol w:w="5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751 631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751 631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373 989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4-қосымша</w:t>
            </w:r>
          </w:p>
        </w:tc>
      </w:tr>
    </w:tbl>
    <w:bookmarkStart w:name="z20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Алатау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Талағар аудандық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-13 008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5-қосымша</w:t>
            </w:r>
          </w:p>
        </w:tc>
      </w:tr>
    </w:tbl>
    <w:bookmarkStart w:name="z20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Алатау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 алатын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6-қосымша</w:t>
            </w:r>
          </w:p>
        </w:tc>
      </w:tr>
    </w:tbl>
    <w:bookmarkStart w:name="z21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Алатау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7-қосымша</w:t>
            </w:r>
          </w:p>
        </w:tc>
      </w:tr>
    </w:tbl>
    <w:bookmarkStart w:name="z21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Белбұлақ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Талағар аудандық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-15 933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8-қосымша</w:t>
            </w:r>
          </w:p>
        </w:tc>
      </w:tr>
    </w:tbl>
    <w:bookmarkStart w:name="z22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Белбұлақ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9-қосымша</w:t>
            </w:r>
          </w:p>
        </w:tc>
      </w:tr>
    </w:tbl>
    <w:bookmarkStart w:name="z22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Белбұлақ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10-қосымша</w:t>
            </w:r>
          </w:p>
        </w:tc>
      </w:tr>
    </w:tbl>
    <w:bookmarkStart w:name="z22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Бесағаш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Талағар аудандық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-10 482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11-қосымша</w:t>
            </w:r>
          </w:p>
        </w:tc>
      </w:tr>
    </w:tbl>
    <w:bookmarkStart w:name="z23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Бесағаш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12-қосымша</w:t>
            </w:r>
          </w:p>
        </w:tc>
      </w:tr>
    </w:tbl>
    <w:bookmarkStart w:name="z23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Бесағаш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13-қосымша</w:t>
            </w:r>
          </w:p>
        </w:tc>
      </w:tr>
    </w:tbl>
    <w:bookmarkStart w:name="z2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Бесқайнар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Талағар аудандық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1067"/>
        <w:gridCol w:w="1657"/>
        <w:gridCol w:w="1068"/>
        <w:gridCol w:w="4542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14-қосымша</w:t>
            </w:r>
          </w:p>
        </w:tc>
      </w:tr>
    </w:tbl>
    <w:bookmarkStart w:name="z24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Бесқайнар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657"/>
        <w:gridCol w:w="1067"/>
        <w:gridCol w:w="234"/>
        <w:gridCol w:w="4543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15-қосымша</w:t>
            </w:r>
          </w:p>
        </w:tc>
      </w:tr>
    </w:tbl>
    <w:bookmarkStart w:name="z24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Бесқайнар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657"/>
        <w:gridCol w:w="1067"/>
        <w:gridCol w:w="234"/>
        <w:gridCol w:w="4543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16-қосымша</w:t>
            </w:r>
          </w:p>
        </w:tc>
      </w:tr>
    </w:tbl>
    <w:bookmarkStart w:name="z2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Гүлдала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Талағар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52"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87 741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740"/>
        <w:gridCol w:w="2701"/>
        <w:gridCol w:w="1741"/>
        <w:gridCol w:w="3193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(мың теңге) </w:t>
            </w:r>
          </w:p>
          <w:bookmarkEnd w:id="54"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482"/>
        <w:gridCol w:w="546"/>
        <w:gridCol w:w="546"/>
        <w:gridCol w:w="4554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56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57"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17-қосымша</w:t>
            </w:r>
          </w:p>
        </w:tc>
      </w:tr>
    </w:tbl>
    <w:bookmarkStart w:name="z25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Гүлдала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18-қосымша</w:t>
            </w:r>
          </w:p>
        </w:tc>
      </w:tr>
    </w:tbl>
    <w:bookmarkStart w:name="z2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Гүлдала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19-қосымша</w:t>
            </w:r>
          </w:p>
        </w:tc>
      </w:tr>
    </w:tbl>
    <w:bookmarkStart w:name="z2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Кеңдала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Талағар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1067"/>
        <w:gridCol w:w="1657"/>
        <w:gridCol w:w="1068"/>
        <w:gridCol w:w="4542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(мың теңге) </w:t>
            </w:r>
          </w:p>
          <w:bookmarkEnd w:id="62"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740"/>
        <w:gridCol w:w="2701"/>
        <w:gridCol w:w="1741"/>
        <w:gridCol w:w="3193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(мың теңге) </w:t>
            </w:r>
          </w:p>
          <w:bookmarkEnd w:id="64"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482"/>
        <w:gridCol w:w="546"/>
        <w:gridCol w:w="546"/>
        <w:gridCol w:w="4554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66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67"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-8 574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68"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20-қосымша</w:t>
            </w:r>
          </w:p>
        </w:tc>
      </w:tr>
    </w:tbl>
    <w:bookmarkStart w:name="z26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Кеңдала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21-қосымша</w:t>
            </w:r>
          </w:p>
        </w:tc>
      </w:tr>
    </w:tbl>
    <w:bookmarkStart w:name="z2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Кеңдала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22-қосымша</w:t>
            </w:r>
          </w:p>
        </w:tc>
      </w:tr>
    </w:tbl>
    <w:bookmarkStart w:name="z2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Қайнар ауылдық округінің бюджеті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Талағар аудандық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1067"/>
        <w:gridCol w:w="1657"/>
        <w:gridCol w:w="1068"/>
        <w:gridCol w:w="4542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-5 796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23-қосымша</w:t>
            </w:r>
          </w:p>
        </w:tc>
      </w:tr>
    </w:tbl>
    <w:bookmarkStart w:name="z2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Қайнар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24-қосымша</w:t>
            </w:r>
          </w:p>
        </w:tc>
      </w:tr>
    </w:tbl>
    <w:bookmarkStart w:name="z2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Қайнар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25-қосымша</w:t>
            </w:r>
          </w:p>
        </w:tc>
      </w:tr>
    </w:tbl>
    <w:bookmarkStart w:name="z2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Нұра ауылдық округінің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Талағар аудандық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215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-7 412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26-қосымша</w:t>
            </w:r>
          </w:p>
        </w:tc>
      </w:tr>
    </w:tbl>
    <w:bookmarkStart w:name="z2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Нұра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27-қосымша</w:t>
            </w:r>
          </w:p>
        </w:tc>
      </w:tr>
    </w:tbl>
    <w:bookmarkStart w:name="z2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Нұра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28-қосымша</w:t>
            </w:r>
          </w:p>
        </w:tc>
      </w:tr>
    </w:tbl>
    <w:bookmarkStart w:name="z3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Панфилов ауылдық округінің бюджеті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Талағар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79"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740"/>
        <w:gridCol w:w="2701"/>
        <w:gridCol w:w="1741"/>
        <w:gridCol w:w="3193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(мың теңге) </w:t>
            </w:r>
          </w:p>
          <w:bookmarkEnd w:id="81"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482"/>
        <w:gridCol w:w="546"/>
        <w:gridCol w:w="546"/>
        <w:gridCol w:w="4554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83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84"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-32 204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85"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29-қосымша</w:t>
            </w:r>
          </w:p>
        </w:tc>
      </w:tr>
    </w:tbl>
    <w:bookmarkStart w:name="z3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Панфилов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30-қосымша</w:t>
            </w:r>
          </w:p>
        </w:tc>
      </w:tr>
    </w:tbl>
    <w:bookmarkStart w:name="z30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Панфилов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31-қосымша</w:t>
            </w:r>
          </w:p>
        </w:tc>
      </w:tr>
    </w:tbl>
    <w:bookmarkStart w:name="z3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Тұздыбастау ауылдық округінің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Талағар аудандық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-23 250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32-қосымша</w:t>
            </w:r>
          </w:p>
        </w:tc>
      </w:tr>
    </w:tbl>
    <w:bookmarkStart w:name="z3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Тұздыбастау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33-қосымша</w:t>
            </w:r>
          </w:p>
        </w:tc>
      </w:tr>
    </w:tbl>
    <w:bookmarkStart w:name="z3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Тұздыбастау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