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f73d" w14:textId="c01f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2020 жылғы 10 қаңтардағы № 55-235 "Талғар ауданының Талғар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23 сәуірдегі № 58-246 шешімі. Алматы облысы Әділет департаментінде 2020 жылы 28 сәуірде № 5506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2020-2022 жылдарға арналған бюджеттері туралы" 2020 жылғы 10 қаңтардағы № 55-235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жылғы 24 қаңтардағы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Талғар қаласының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723 181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662 830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60 351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60 351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800 266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77 085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77 085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Алатау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116 663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93 000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23 663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23 663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129 671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13 008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Белбұлақ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143 156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102 510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40 646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40 646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159 089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15 933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15 933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Бесағаш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160 293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137 000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23 293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23 293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170 775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10 482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10 482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Бесқайнар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31 170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19 370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11 800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11 800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33 113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1 943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1 943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Гүлдала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131 572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101 674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29 898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29 898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138 372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6 800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6 800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Кеңдала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87 337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72 000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15 337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15 337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95 911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8 574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8 574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Қайнар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82 747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62 600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20 147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20 147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88 543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5 796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5 796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Нұра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55 043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27 170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27 873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27 873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62 455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7 412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7 412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Панфилов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252 961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215 000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37 961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37 961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285 165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32 204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32 204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Тұздыбастау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163 787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140 660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23 127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23 127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187 037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23 250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23 250 мың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1-қосымша</w:t>
            </w:r>
          </w:p>
        </w:tc>
      </w:tr>
    </w:tbl>
    <w:bookmarkStart w:name="z19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Талғар қаласының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723 181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662 830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0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Алатау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1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Белбұлақ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2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Бесағаш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4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Бесқайнар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657"/>
        <w:gridCol w:w="1067"/>
        <w:gridCol w:w="234"/>
        <w:gridCol w:w="4543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5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Гүлдала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6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Кеңдала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27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Қайнар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28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Нұра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Панфилов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58-246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Талғар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2020-2022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55-235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31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Тұздыбастау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