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c52a" w14:textId="8ddc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2015 жылғы 31 наурыздағы № 41-251 "Талғар ауданындағы аз қамтылған отбасыларға (азаматтарға) тұрғын үй көмегін көрсетудің мөлшерін және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2020 жылғы 23 сәуірдегі № 58-248 шешімі. Алматы облысы Әділет департаментінде 2020 жылы 29 сәуірде № 5512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ауданындағы аз қамтылған отбасыларға (азаматтарға) тұрғын үй көмегін көрсетудің мөлшерін және тәртібін айқындау туралы" 2015 жылғы 31 наурыздағы № 41-251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10 маусымында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мәслихаты аппаратының басшысы Андасова Мира Кудайбергеновнаға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