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548f" w14:textId="a645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2018 жылғы 26 сәуірдегі № 29-143 "Талғар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23 сәуірдегі № 58-249 шешімі. Алматы облысы Әділет департаментінде 2020 жылы 29 сәуірде № 5514 болып тіркелді. Күші жойылды - Алматы облысы Талғар аудандық мәслихатының 2023 жылғы 4 қазандағы № 10-44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Талғар аудандық мәслихатының 04.10.2023 </w:t>
      </w:r>
      <w:r>
        <w:rPr>
          <w:rFonts w:ascii="Times New Roman"/>
          <w:b w:val="false"/>
          <w:i w:val="false"/>
          <w:color w:val="ff0000"/>
          <w:sz w:val="28"/>
        </w:rPr>
        <w:t>№ 10-44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Талғар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26 сәуірдегі № 29-143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мамырында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Талғар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– Семей ядролық сынақ полигонының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200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тармақшаcын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Талғар аудандық мәслихатының "Халықты әлеуметтік қорғау, әлеуметтік инфақұрылымды дамыту, еңбек, білім, денсаулық, мәдениет, тіл және спорт жөніндегі"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