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c26c" w14:textId="70dc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2019 жылғы 27 желтоқсандағы № 54-233 "Талғар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3 тамыздағы № 60-253 шешімі. Алматы облысы Әділет департаментінде 2020 жылы 7 тамызда № 5592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2020-2022 жылдарға арналған бюджеті туралы" 2019 жылғы 27 желтоқсандағы № 54-233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38 562 345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6 985 786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33 155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656 303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30 887 101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769 170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769 037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133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30 117 931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16 386 935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5 401 276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8 329 720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44 249 145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80 657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118 294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37 637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5 767 457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5 767 457 мың теңге.".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"117 787" саны "184 875" санына ауыстырылсын.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54-233 шешіміне 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38 562 345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2 927 908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30 887 101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30 117 931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68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44 249 145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16 422 595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16 207 740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2 086 430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2 086 430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1 462 180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10 441 812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2 949 857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-5 767 457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5 767 457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1728"/>
        <w:gridCol w:w="5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