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aa8d" w14:textId="518a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2020 жылғы 10 қаңтардағы № 55-235 "Талғар ауданының Талғар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17 тамыздағы № 61-258 шешімі. Алматы облысы Әділет департаментінде 2020 жылы 21 тамызда № 5626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2020-2022 жылдарға арналған бюджеттері туралы" 2020 жылғы 10 қаңтардағы № 55-235 (Нормативтік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5411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жылғы 24 қаңтардағы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Талғар қаласының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718 321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652 347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65 974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65 974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795 406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77 085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77 085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Алатау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113 350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88 493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24 857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24 857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126 358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13 008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Белбұлақ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149 684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93 659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56 025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56 025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165 617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15 933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15 933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Бесағаш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158 325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133 000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25 325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25 325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168 807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10 482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10 482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Бесқайнар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31 170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17 370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13 800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13 800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33 113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1 943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1 943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Гүлдала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131 572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93 183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38 389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38 389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138 372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6 800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6 800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Кеңдала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87 337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67 204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20 133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20 133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95 911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8 574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8 574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Қайнар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79 577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58 600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20 977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20 977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85 373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5 796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5 796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Нұра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49 787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24 012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25 775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25 775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57 199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7 412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7 412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Панфилов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250 765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205 475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45 290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45 290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282 969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32 204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32 204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Тұздыбастау ауылдық округінің бюджеті тиісінше осы шешімнің 31, 32 және 33-қосымшаларына сәйкес, оның ішінде 2020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162 787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135 160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27 267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27 267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186 037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23 250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23 250 мың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8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Талғар қаласының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718 321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61-258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9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Алатау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20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Белбұлақ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20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Бесағаш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21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Бесқайнар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657"/>
        <w:gridCol w:w="1067"/>
        <w:gridCol w:w="234"/>
        <w:gridCol w:w="4543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2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Гүлдала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Кеңдала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3062"/>
        <w:gridCol w:w="73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23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Қайнар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657"/>
        <w:gridCol w:w="1067"/>
        <w:gridCol w:w="234"/>
        <w:gridCol w:w="4543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bookmarkStart w:name="z24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Нұра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25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Панфилов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61-258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25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Тұздыбастау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