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666a" w14:textId="1c6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2019 жылғы 27 желтоқсандағы № 54-233 "Талғар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14 қыркүйектегі № 62-262 шешімі. Алматы облысы Әділет департаментінде 2020 жылы 16 қыркүйекте № 5663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2020-2022 жылдарға арналған бюджеті туралы" 2019 жылғы 27 желтоқсандағы № 54-233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38 485 767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6 986 886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32 055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656 910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30 809 916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30 040 746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16 146 079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5 564 947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8 329 720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43 661 384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80 657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118 294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5 256 274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5 226 274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38 485 767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6 986 886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30 040 746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17 758 760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16 206 615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4 263 019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-5 256 274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1728"/>
        <w:gridCol w:w="5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