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6213b" w14:textId="d2621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Талғар ауданында бейбіт жиналыстарды ұйымдастыру және өткізу үшін арнайы орындарды, бейбіт жиналыстарды ұйымдастыру және өткізу үшін арнайы орындарды пайдалану тәртібін, олардың шекті толу нормаларын, сондай-ақ бейбіт жиналыстарды ұйымдастыру және өткізу үшін арнайы орындарды материалдық-техникалық және ұйымдастырушылық қамтамасыз етуге қойылатын талаптар мен пикеттеуді өткізуге тыйым салынған іргелес аумақтардың шекараларын айқындау туралы</w:t>
      </w:r>
    </w:p>
    <w:p>
      <w:pPr>
        <w:spacing w:after="0"/>
        <w:ind w:left="0"/>
        <w:jc w:val="both"/>
      </w:pPr>
      <w:r>
        <w:rPr>
          <w:rFonts w:ascii="Times New Roman"/>
          <w:b w:val="false"/>
          <w:i w:val="false"/>
          <w:color w:val="000000"/>
          <w:sz w:val="28"/>
        </w:rPr>
        <w:t>Алматы облысы Талғар аудандық мәслихатының 2020 жылғы 30 қыркүйектегі № 63-267 шешімі. Алматы облысы Әділет департаментінде 2020 жылы 8 қазанда № 5700 болып тіркелді</w:t>
      </w:r>
    </w:p>
    <w:p>
      <w:pPr>
        <w:spacing w:after="0"/>
        <w:ind w:left="0"/>
        <w:jc w:val="both"/>
      </w:pPr>
      <w:bookmarkStart w:name="z7"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"Қазақстан Республикасында бейбіт жиналыстарды ұйымдастыру және өткізу тәртібі туралы" 2020 жылғы 25 мамырдағы Қазақстан Республикасы Заңының (бұдан әрі - Заң) 8-бабы </w:t>
      </w:r>
      <w:r>
        <w:rPr>
          <w:rFonts w:ascii="Times New Roman"/>
          <w:b w:val="false"/>
          <w:i w:val="false"/>
          <w:color w:val="000000"/>
          <w:sz w:val="28"/>
        </w:rPr>
        <w:t>2-тармағының</w:t>
      </w:r>
      <w:r>
        <w:rPr>
          <w:rFonts w:ascii="Times New Roman"/>
          <w:b w:val="false"/>
          <w:i w:val="false"/>
          <w:color w:val="000000"/>
          <w:sz w:val="28"/>
        </w:rPr>
        <w:t xml:space="preserve"> 1), 2) тармақшаларына сәйкес, Талғар аудандық мәслихаты ШЕШІМ ҚАБЫЛДАДЫ:</w:t>
      </w:r>
    </w:p>
    <w:bookmarkEnd w:id="0"/>
    <w:bookmarkStart w:name="z8" w:id="1"/>
    <w:p>
      <w:pPr>
        <w:spacing w:after="0"/>
        <w:ind w:left="0"/>
        <w:jc w:val="both"/>
      </w:pPr>
      <w:r>
        <w:rPr>
          <w:rFonts w:ascii="Times New Roman"/>
          <w:b w:val="false"/>
          <w:i w:val="false"/>
          <w:color w:val="000000"/>
          <w:sz w:val="28"/>
        </w:rPr>
        <w:t>
      1. Қоса беріліп отырған:</w:t>
      </w:r>
    </w:p>
    <w:bookmarkEnd w:id="1"/>
    <w:bookmarkStart w:name="z9" w:id="2"/>
    <w:p>
      <w:pPr>
        <w:spacing w:after="0"/>
        <w:ind w:left="0"/>
        <w:jc w:val="both"/>
      </w:pPr>
      <w:r>
        <w:rPr>
          <w:rFonts w:ascii="Times New Roman"/>
          <w:b w:val="false"/>
          <w:i w:val="false"/>
          <w:color w:val="000000"/>
          <w:sz w:val="28"/>
        </w:rPr>
        <w:t xml:space="preserve">
      1) Бейбіт жиналыстарды ұйымдастыру және өткізу үшін арнайы орындар, олардың шекті толу нормалары және де материалдық-техникалық және ұйымдастырушылық қамтамасыз етуге қойылатын талаптар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w:t>
      </w:r>
    </w:p>
    <w:bookmarkEnd w:id="2"/>
    <w:bookmarkStart w:name="z10" w:id="3"/>
    <w:p>
      <w:pPr>
        <w:spacing w:after="0"/>
        <w:ind w:left="0"/>
        <w:jc w:val="both"/>
      </w:pPr>
      <w:r>
        <w:rPr>
          <w:rFonts w:ascii="Times New Roman"/>
          <w:b w:val="false"/>
          <w:i w:val="false"/>
          <w:color w:val="000000"/>
          <w:sz w:val="28"/>
        </w:rPr>
        <w:t xml:space="preserve">
      2) Бейбіт жиналыстарды ұйымдастыру және өткізу үшін арнайы орындарды пайдалану тәртібі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айқындалсын.</w:t>
      </w:r>
    </w:p>
    <w:bookmarkEnd w:id="3"/>
    <w:bookmarkStart w:name="z11" w:id="4"/>
    <w:p>
      <w:pPr>
        <w:spacing w:after="0"/>
        <w:ind w:left="0"/>
        <w:jc w:val="both"/>
      </w:pPr>
      <w:r>
        <w:rPr>
          <w:rFonts w:ascii="Times New Roman"/>
          <w:b w:val="false"/>
          <w:i w:val="false"/>
          <w:color w:val="000000"/>
          <w:sz w:val="28"/>
        </w:rPr>
        <w:t xml:space="preserve">
      2. Заңның 9-бабының </w:t>
      </w:r>
      <w:r>
        <w:rPr>
          <w:rFonts w:ascii="Times New Roman"/>
          <w:b w:val="false"/>
          <w:i w:val="false"/>
          <w:color w:val="000000"/>
          <w:sz w:val="28"/>
        </w:rPr>
        <w:t>5-тармағына</w:t>
      </w:r>
      <w:r>
        <w:rPr>
          <w:rFonts w:ascii="Times New Roman"/>
          <w:b w:val="false"/>
          <w:i w:val="false"/>
          <w:color w:val="000000"/>
          <w:sz w:val="28"/>
        </w:rPr>
        <w:t xml:space="preserve"> сәйкес пикеттеуді өткізуге тыйым салынған іргелес аумақтардың шекаралары кемінде 150 метр арақашықтықта айқындалсын.</w:t>
      </w:r>
    </w:p>
    <w:bookmarkEnd w:id="4"/>
    <w:bookmarkStart w:name="z12" w:id="5"/>
    <w:p>
      <w:pPr>
        <w:spacing w:after="0"/>
        <w:ind w:left="0"/>
        <w:jc w:val="both"/>
      </w:pPr>
      <w:r>
        <w:rPr>
          <w:rFonts w:ascii="Times New Roman"/>
          <w:b w:val="false"/>
          <w:i w:val="false"/>
          <w:color w:val="000000"/>
          <w:sz w:val="28"/>
        </w:rPr>
        <w:t>
      3. Осы шешімнің орындалуын бақылау аудандық мәслихаттың "Депутаттық өкiлеттiк, заңдылық және нормативтік құқықтық актілер мәселелері жөніндегі" тұрақты комиссиясына жүктелсін.</w:t>
      </w:r>
    </w:p>
    <w:bookmarkEnd w:id="5"/>
    <w:bookmarkStart w:name="z13" w:id="6"/>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және алғашқы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Талғар аудандық мәслихаты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Сембаев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Талғар аудандық мәслихаттың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Еңкебайұлы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Талғар аудандық мәслихатының</w:t>
            </w:r>
            <w:r>
              <w:rPr>
                <w:rFonts w:ascii="Times New Roman"/>
                <w:b w:val="false"/>
                <w:i w:val="false"/>
                <w:color w:val="000000"/>
                <w:sz w:val="20"/>
              </w:rPr>
              <w:t xml:space="preserve"> 2020 жылғы 30 қыркүйектегі</w:t>
            </w:r>
            <w:r>
              <w:rPr>
                <w:rFonts w:ascii="Times New Roman"/>
                <w:b w:val="false"/>
                <w:i w:val="false"/>
                <w:color w:val="000000"/>
                <w:sz w:val="20"/>
              </w:rPr>
              <w:t xml:space="preserve"> № 63-267 шешіміне 1-қосымша</w:t>
            </w:r>
          </w:p>
        </w:tc>
      </w:tr>
    </w:tbl>
    <w:bookmarkStart w:name="z21" w:id="7"/>
    <w:p>
      <w:pPr>
        <w:spacing w:after="0"/>
        <w:ind w:left="0"/>
        <w:jc w:val="left"/>
      </w:pPr>
      <w:r>
        <w:rPr>
          <w:rFonts w:ascii="Times New Roman"/>
          <w:b/>
          <w:i w:val="false"/>
          <w:color w:val="000000"/>
        </w:rPr>
        <w:t xml:space="preserve"> Бейбіт жиналыстарды ұйымдастыру және өткізу үшін арнайы орындар, олардың шекті толу нормалары және материалдық-техникалық және ұйымдастырушылық қамтамасыз етуге қойылатын талаптар</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2"/>
        <w:gridCol w:w="608"/>
        <w:gridCol w:w="5788"/>
        <w:gridCol w:w="2475"/>
        <w:gridCol w:w="2587"/>
      </w:tblGrid>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c>
          <w:tcPr>
            <w:tcW w:w="5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Бейбіт жиналыстарды ұйымдастыру және өткізу үшін арнайы орындар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толу нормалары</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Материалдық-техникалық және ұйымдастырушылық қамтамасыз етуге қойылатын талаптар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Талғар қаласы</w:t>
            </w:r>
          </w:p>
        </w:tc>
        <w:tc>
          <w:tcPr>
            <w:tcW w:w="5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Менделеев көшесінің бойындағы "Жастар" стадионы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адам</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8"/>
          <w:p>
            <w:pPr>
              <w:spacing w:after="20"/>
              <w:ind w:left="20"/>
              <w:jc w:val="both"/>
            </w:pPr>
            <w:r>
              <w:rPr>
                <w:rFonts w:ascii="Times New Roman"/>
                <w:b w:val="false"/>
                <w:i w:val="false"/>
                <w:color w:val="000000"/>
                <w:sz w:val="20"/>
              </w:rPr>
              <w:t>
-жарықтандыру;</w:t>
            </w:r>
            <w:r>
              <w:br/>
            </w:r>
            <w:r>
              <w:rPr>
                <w:rFonts w:ascii="Times New Roman"/>
                <w:b w:val="false"/>
                <w:i w:val="false"/>
                <w:color w:val="000000"/>
                <w:sz w:val="20"/>
              </w:rPr>
              <w:t>
</w:t>
            </w:r>
            <w:r>
              <w:rPr>
                <w:rFonts w:ascii="Times New Roman"/>
                <w:b w:val="false"/>
                <w:i w:val="false"/>
                <w:color w:val="000000"/>
                <w:sz w:val="20"/>
              </w:rPr>
              <w:t>- электр қуат көзіне қосылу нүктесімен қамтамасыз ету;</w:t>
            </w:r>
            <w:r>
              <w:br/>
            </w:r>
            <w:r>
              <w:rPr>
                <w:rFonts w:ascii="Times New Roman"/>
                <w:b w:val="false"/>
                <w:i w:val="false"/>
                <w:color w:val="000000"/>
                <w:sz w:val="20"/>
              </w:rPr>
              <w:t>
-бейнебақылау және бейнетүсірілім камерасымен қамтамасыз ету</w:t>
            </w:r>
          </w:p>
          <w:bookmarkEnd w:id="8"/>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Талғар қаласы</w:t>
            </w:r>
          </w:p>
        </w:tc>
        <w:tc>
          <w:tcPr>
            <w:tcW w:w="5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Шеру мен демонстрация маршруты: Қарасай батыр көшесі мен Менделеев көшесінің қиылысынан бастап, Менделеев көшесі бойымен Менделеев көшесі мен Рысқұлов көшесінің қиылысына дейін</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адам</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9"/>
          <w:p>
            <w:pPr>
              <w:spacing w:after="20"/>
              <w:ind w:left="20"/>
              <w:jc w:val="both"/>
            </w:pPr>
            <w:r>
              <w:rPr>
                <w:rFonts w:ascii="Times New Roman"/>
                <w:b w:val="false"/>
                <w:i w:val="false"/>
                <w:color w:val="000000"/>
                <w:sz w:val="20"/>
              </w:rPr>
              <w:t>
-маршрут бойындағы көшенің жарығы бар;</w:t>
            </w:r>
            <w:r>
              <w:br/>
            </w:r>
            <w:r>
              <w:rPr>
                <w:rFonts w:ascii="Times New Roman"/>
                <w:b w:val="false"/>
                <w:i w:val="false"/>
                <w:color w:val="000000"/>
                <w:sz w:val="20"/>
              </w:rPr>
              <w:t>
-бейнебақылау және бейнетүсірілім камерасымен қамтамасыз ету</w:t>
            </w:r>
          </w:p>
          <w:bookmarkEnd w:id="9"/>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Талғар аудандық мәслихатының</w:t>
            </w:r>
            <w:r>
              <w:rPr>
                <w:rFonts w:ascii="Times New Roman"/>
                <w:b w:val="false"/>
                <w:i w:val="false"/>
                <w:color w:val="000000"/>
                <w:sz w:val="20"/>
              </w:rPr>
              <w:t xml:space="preserve"> 2020 жылғы 30 қыркүйектегі</w:t>
            </w:r>
            <w:r>
              <w:rPr>
                <w:rFonts w:ascii="Times New Roman"/>
                <w:b w:val="false"/>
                <w:i w:val="false"/>
                <w:color w:val="000000"/>
                <w:sz w:val="20"/>
              </w:rPr>
              <w:t xml:space="preserve"> № 63-267 шешіміне 2-қосымша</w:t>
            </w:r>
          </w:p>
        </w:tc>
      </w:tr>
    </w:tbl>
    <w:bookmarkStart w:name="z28" w:id="10"/>
    <w:p>
      <w:pPr>
        <w:spacing w:after="0"/>
        <w:ind w:left="0"/>
        <w:jc w:val="left"/>
      </w:pPr>
      <w:r>
        <w:rPr>
          <w:rFonts w:ascii="Times New Roman"/>
          <w:b/>
          <w:i w:val="false"/>
          <w:color w:val="000000"/>
        </w:rPr>
        <w:t xml:space="preserve"> Бейбіт жиналыстарды ұйымдастыру және өткізу үшін арнайы орындарды пайдалану тәртібі</w:t>
      </w:r>
    </w:p>
    <w:bookmarkEnd w:id="10"/>
    <w:bookmarkStart w:name="z29" w:id="11"/>
    <w:p>
      <w:pPr>
        <w:spacing w:after="0"/>
        <w:ind w:left="0"/>
        <w:jc w:val="both"/>
      </w:pPr>
      <w:r>
        <w:rPr>
          <w:rFonts w:ascii="Times New Roman"/>
          <w:b w:val="false"/>
          <w:i w:val="false"/>
          <w:color w:val="000000"/>
          <w:sz w:val="28"/>
        </w:rPr>
        <w:t xml:space="preserve">
      Осы бейбіт жиналыстарды ұйымдастыру және өткізу үшін арнайы орындарды пайдалану тәртібі Заңның </w:t>
      </w:r>
      <w:r>
        <w:rPr>
          <w:rFonts w:ascii="Times New Roman"/>
          <w:b w:val="false"/>
          <w:i w:val="false"/>
          <w:color w:val="000000"/>
          <w:sz w:val="28"/>
        </w:rPr>
        <w:t>8-бабына</w:t>
      </w:r>
      <w:r>
        <w:rPr>
          <w:rFonts w:ascii="Times New Roman"/>
          <w:b w:val="false"/>
          <w:i w:val="false"/>
          <w:color w:val="000000"/>
          <w:sz w:val="28"/>
        </w:rPr>
        <w:t xml:space="preserve"> сәйкес әзірленді және бейбіт жиналыстарды ұйымдастыру және өткізу үшін арнайы орындарды пайдалану тәртібін айқындайды.</w:t>
      </w:r>
    </w:p>
    <w:bookmarkEnd w:id="11"/>
    <w:bookmarkStart w:name="z30" w:id="12"/>
    <w:p>
      <w:pPr>
        <w:spacing w:after="0"/>
        <w:ind w:left="0"/>
        <w:jc w:val="both"/>
      </w:pPr>
      <w:r>
        <w:rPr>
          <w:rFonts w:ascii="Times New Roman"/>
          <w:b w:val="false"/>
          <w:i w:val="false"/>
          <w:color w:val="000000"/>
          <w:sz w:val="28"/>
        </w:rPr>
        <w:t>
      Бейбіт жиналыстарды ұйымдастыру және өткізу үшін арнайы орындар - Талғар ауданының жергілікті өкілді органы бейбіт жиналыстар өткізу үшін айқындаған жалпыға ортақ пайдаланылатын орындар немесе жүру маршруты.</w:t>
      </w:r>
    </w:p>
    <w:bookmarkEnd w:id="12"/>
    <w:bookmarkStart w:name="z31" w:id="13"/>
    <w:p>
      <w:pPr>
        <w:spacing w:after="0"/>
        <w:ind w:left="0"/>
        <w:jc w:val="both"/>
      </w:pPr>
      <w:r>
        <w:rPr>
          <w:rFonts w:ascii="Times New Roman"/>
          <w:b w:val="false"/>
          <w:i w:val="false"/>
          <w:color w:val="000000"/>
          <w:sz w:val="28"/>
        </w:rPr>
        <w:t>
      Бейбіт жиналыстарды өткізуге арнайы орындарда – сипатына қарай бейбіт, күш қолданылмайтын және қаруланбайтын, мемлекеттік қауіпсіздік, қоғамдық тәртіп, денсаулық сақтау, халықтың имандылығын, басқа адамдардың құқықтары мен бостандықтарын қорғау мүдделеріне қатер төндірмейтін болып табылатын, Қазақстан Республикасының азаматтары жиналыс, митинг пен демонстрация, шеру мен пикеттеу нысанында өткізетін жария іс-шара.</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Заңды</w:t>
      </w:r>
      <w:r>
        <w:rPr>
          <w:rFonts w:ascii="Times New Roman"/>
          <w:b w:val="false"/>
          <w:i w:val="false"/>
          <w:color w:val="000000"/>
          <w:sz w:val="28"/>
        </w:rPr>
        <w:t xml:space="preserve"> бұза отырып, жиналыс, митинг, демонстрация, шеру және пикеттеу өткізуге тыйым салынады.</w:t>
      </w:r>
    </w:p>
    <w:bookmarkStart w:name="z33" w:id="14"/>
    <w:p>
      <w:pPr>
        <w:spacing w:after="0"/>
        <w:ind w:left="0"/>
        <w:jc w:val="both"/>
      </w:pPr>
      <w:r>
        <w:rPr>
          <w:rFonts w:ascii="Times New Roman"/>
          <w:b w:val="false"/>
          <w:i w:val="false"/>
          <w:color w:val="000000"/>
          <w:sz w:val="28"/>
        </w:rPr>
        <w:t>
      Төтенше, соғыс жағдайы немесе терроризмге қарсы операцияның құқықтық режимі енгізілген кезде олардың қолданылу кезеңінде бейбіт жиналыстар өткізуге "</w:t>
      </w:r>
      <w:r>
        <w:rPr>
          <w:rFonts w:ascii="Times New Roman"/>
          <w:b w:val="false"/>
          <w:i w:val="false"/>
          <w:color w:val="000000"/>
          <w:sz w:val="28"/>
        </w:rPr>
        <w:t>Төтенше жағдай туралы</w:t>
      </w:r>
      <w:r>
        <w:rPr>
          <w:rFonts w:ascii="Times New Roman"/>
          <w:b w:val="false"/>
          <w:i w:val="false"/>
          <w:color w:val="000000"/>
          <w:sz w:val="28"/>
        </w:rPr>
        <w:t>", "</w:t>
      </w:r>
      <w:r>
        <w:rPr>
          <w:rFonts w:ascii="Times New Roman"/>
          <w:b w:val="false"/>
          <w:i w:val="false"/>
          <w:color w:val="000000"/>
          <w:sz w:val="28"/>
        </w:rPr>
        <w:t>Соғыс жағдайы туралы</w:t>
      </w:r>
      <w:r>
        <w:rPr>
          <w:rFonts w:ascii="Times New Roman"/>
          <w:b w:val="false"/>
          <w:i w:val="false"/>
          <w:color w:val="000000"/>
          <w:sz w:val="28"/>
        </w:rPr>
        <w:t>" және "</w:t>
      </w:r>
      <w:r>
        <w:rPr>
          <w:rFonts w:ascii="Times New Roman"/>
          <w:b w:val="false"/>
          <w:i w:val="false"/>
          <w:color w:val="000000"/>
          <w:sz w:val="28"/>
        </w:rPr>
        <w:t>Терроризмге қарсы іс-қимыл туралы</w:t>
      </w:r>
      <w:r>
        <w:rPr>
          <w:rFonts w:ascii="Times New Roman"/>
          <w:b w:val="false"/>
          <w:i w:val="false"/>
          <w:color w:val="000000"/>
          <w:sz w:val="28"/>
        </w:rPr>
        <w:t>" Қазақстан Республикасының заңдарында белгіленген тәртіппен тыйым салынуы немесе шектеу қойылуы мүмкін.</w:t>
      </w:r>
    </w:p>
    <w:bookmarkEnd w:id="14"/>
    <w:bookmarkStart w:name="z34" w:id="15"/>
    <w:p>
      <w:pPr>
        <w:spacing w:after="0"/>
        <w:ind w:left="0"/>
        <w:jc w:val="both"/>
      </w:pPr>
      <w:r>
        <w:rPr>
          <w:rFonts w:ascii="Times New Roman"/>
          <w:b w:val="false"/>
          <w:i w:val="false"/>
          <w:color w:val="000000"/>
          <w:sz w:val="28"/>
        </w:rPr>
        <w:t>
      Бейбіт жиналыстарды бейбіт жиналыстар өткізілетін күні әкімшілік-аумақтық бірліктің жергілікті уақыты бойынша сағат 9-дан ерте бастауға және сағат 20-дан кеш аяқтауға болмайды.</w:t>
      </w:r>
    </w:p>
    <w:bookmarkEnd w:id="15"/>
    <w:bookmarkStart w:name="z35" w:id="16"/>
    <w:p>
      <w:pPr>
        <w:spacing w:after="0"/>
        <w:ind w:left="0"/>
        <w:jc w:val="both"/>
      </w:pPr>
      <w:r>
        <w:rPr>
          <w:rFonts w:ascii="Times New Roman"/>
          <w:b w:val="false"/>
          <w:i w:val="false"/>
          <w:color w:val="000000"/>
          <w:sz w:val="28"/>
        </w:rPr>
        <w:t xml:space="preserve">
      Бейбіт жиналыстар өткізу үшін арнайы орындарды пайдаланған кезде ұйымдастырушы және қатысушылар Заңның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6-баптарының</w:t>
      </w:r>
      <w:r>
        <w:rPr>
          <w:rFonts w:ascii="Times New Roman"/>
          <w:b w:val="false"/>
          <w:i w:val="false"/>
          <w:color w:val="000000"/>
          <w:sz w:val="28"/>
        </w:rPr>
        <w:t xml:space="preserve"> талаптарын сақтау қажет.</w:t>
      </w:r>
    </w:p>
    <w:bookmarkEnd w:id="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