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7cfe2" w14:textId="847cf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аудандық мәслихатының 2020 жылғы 10 қаңтардағы № 55-235 "Талғар ауданының Талғар қаласы мен ауылдық округтерінің 2020-2022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2020 жылғы 30 қыркүйектегі № 63-265 шешімі. Алматы облысы Әділет департаментінде 2020 жылы 8 қазанда № 5701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Талғар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Талғар аудандық маслихатының "Талғар ауданының Талғар қаласы мен ауылдық округтерінің 2020-2022 жылдарға арналған бюджеттері туралы" 2020 жылғы 10 қаңтардағы № 55-235 (Нормативтік құқықтық актілерді мемлекеттік тіркеу тізіліміне </w:t>
      </w:r>
      <w:r>
        <w:rPr>
          <w:rFonts w:ascii="Times New Roman"/>
          <w:b w:val="false"/>
          <w:i w:val="false"/>
          <w:color w:val="000000"/>
          <w:sz w:val="28"/>
        </w:rPr>
        <w:t>№ 5411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жылғы 24 қаңтардағы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Талғар қаласының бюджеті тиісінше осы шешімнің 1, 2 және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710 077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652 347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57 730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57 730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787 162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77 085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77 085 мың теңге.";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2020-2022 жылдарға арналған Алатау ауылдық округінің бюджеті тиісінше осы шешімнің 4, 5 және 6-қосымшаларына сәйкес, оның ішінде 2020 жылға келесі көлемдерде бекітілсін: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114 005 мың теңге, оның ішінде: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88 493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25 512 мың теңге, оның ішінде: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25 512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127 013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13 008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13 008 мың теңге.";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2020-2022 жылдарға арналған Гүлдала ауылдық округінің бюджеті тиісінше осы шешімнің 16, 17 және 18-қосымшаларына сәйкес, оның ішінде 2020 жылға келесі көлемдерде бекітілсін: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131 572 мың теңге, оның ішінде: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93 183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38 389 мың теңге, оның ішінде: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38 389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138 372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6 800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6 800 мың теңге.";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2020-2022 жылдарға арналған Кеңдала ауылдық округінің бюджеті тиісінше осы шешімнің 19, 20 және 21-қосымшаларына сәйкес, оның ішінде 2020 жылға келесі көлемдерде бекітілсін: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87 337 мың теңге, оның ішінде: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67 204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20 133 мың теңге, оның ішінде: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20 133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95 911 мың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8 574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8 574 теңге.";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2020-2022 жылдарға арналған Қайнар ауылдық округінің бюджеті тиісінше осы шешімнің 22, 23 және 24-қосымшаларына сәйкес, оның ішінде 2020 жылға келесі көлемдерде бекітілсін: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80 977 мың теңге, оның ішінде: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58 600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22 377 мың теңге, оның ішінде: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22 377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86 773 мың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5 796 мың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5 796 мың теңге.";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2020-2022 жылдарға арналған Панфилов ауылдық округінің бюджеті тиісінше осы шешімнің 28, 29 және 30-қосымшаларына сәйкес, оның ішінде 2020 жылға келесі көлемдерде бекітілсін: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267 374 мың теңге, оның ішінде: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205 475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61 899 мың теңге, оның ішінде: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61 899 мың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299 578 мың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32 204 мың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32 204 мың теңге.";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2020-2022 жылдарға арналған Тұздыбастау ауылдық округінің бюджеті тиісінше осы шешімнің 31, 32 және 33-қосымшаларына сәйкес, оның ішінде 2020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163 689 мың теңге, оның ішінде: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135 160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28 529 мың теңге, оның ішінде: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28 529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186 939 мың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23 250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23 250 мың теңге.".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Талғар аудандық мәслихатының "Әлеуметтік-экономикалық даму, тарифтік саясат, шағын және орта кәсіпкерлікті дамыту және бюджет мәселелері жөніндегі" тұрақты комиссиясына жүктелсін.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Талғар аудандық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Талғар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Еңкебайұлы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30 қыркүйектегі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63-265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55-235 шешіміне 1-қосымша</w:t>
            </w:r>
          </w:p>
        </w:tc>
      </w:tr>
    </w:tbl>
    <w:bookmarkStart w:name="z128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жылғы Талғар қаласының бюджеті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610"/>
        <w:gridCol w:w="1037"/>
        <w:gridCol w:w="4413"/>
        <w:gridCol w:w="42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710 077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652 347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341 817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307 317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787 162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-77 085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9"/>
        <w:gridCol w:w="2234"/>
        <w:gridCol w:w="1439"/>
        <w:gridCol w:w="316"/>
        <w:gridCol w:w="1840"/>
        <w:gridCol w:w="5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77 085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77 085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30 қыркүйектегі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63-265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 №55-235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4-қосымша</w:t>
            </w:r>
          </w:p>
        </w:tc>
      </w:tr>
    </w:tbl>
    <w:bookmarkStart w:name="z135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жылғы Алатау ауылдық округінің бюджеті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7"/>
        <w:gridCol w:w="1469"/>
        <w:gridCol w:w="1469"/>
        <w:gridCol w:w="4760"/>
        <w:gridCol w:w="28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127 013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-13 008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9"/>
        <w:gridCol w:w="2234"/>
        <w:gridCol w:w="1439"/>
        <w:gridCol w:w="316"/>
        <w:gridCol w:w="1840"/>
        <w:gridCol w:w="5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13 008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13 008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30 қыркүйектегі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63-265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 №55-235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16-қосымша</w:t>
            </w:r>
          </w:p>
        </w:tc>
      </w:tr>
    </w:tbl>
    <w:bookmarkStart w:name="z142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жылғы Гүлдала ауылдық округінің бюджеті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610"/>
        <w:gridCol w:w="1037"/>
        <w:gridCol w:w="4413"/>
        <w:gridCol w:w="42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131 572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93 183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57 071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7"/>
        <w:gridCol w:w="1469"/>
        <w:gridCol w:w="1469"/>
        <w:gridCol w:w="4760"/>
        <w:gridCol w:w="28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138 372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65 227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65 227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65 227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65 222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-6 800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9"/>
        <w:gridCol w:w="2388"/>
        <w:gridCol w:w="1539"/>
        <w:gridCol w:w="338"/>
        <w:gridCol w:w="1967"/>
        <w:gridCol w:w="45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67"/>
        <w:gridCol w:w="4788"/>
      </w:tblGrid>
      <w:tr>
        <w:trPr>
          <w:trHeight w:val="30" w:hRule="atLeast"/>
        </w:trPr>
        <w:tc>
          <w:tcPr>
            <w:tcW w:w="8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30 қыркүйектегі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63-265 шешіміне 4-қосымша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 №55-235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19-қосымша</w:t>
            </w:r>
          </w:p>
        </w:tc>
      </w:tr>
    </w:tbl>
    <w:bookmarkStart w:name="z149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жылғы Кеңдала ауылдық округінің бюджеті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7"/>
        <w:gridCol w:w="1517"/>
        <w:gridCol w:w="4916"/>
        <w:gridCol w:w="2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95 911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-8 574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9"/>
        <w:gridCol w:w="2388"/>
        <w:gridCol w:w="1539"/>
        <w:gridCol w:w="338"/>
        <w:gridCol w:w="1967"/>
        <w:gridCol w:w="45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8 574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8 574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30 қыркүйектегі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63-265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 №55-235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22-қосымша</w:t>
            </w:r>
          </w:p>
        </w:tc>
      </w:tr>
    </w:tbl>
    <w:bookmarkStart w:name="z156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жылғы Қайнар ауылдық округінің бюджеті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8"/>
        <w:gridCol w:w="1689"/>
        <w:gridCol w:w="1088"/>
        <w:gridCol w:w="4630"/>
        <w:gridCol w:w="38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80 977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22 493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22 493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36 092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29 801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22 377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22 377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7"/>
        <w:gridCol w:w="1517"/>
        <w:gridCol w:w="4916"/>
        <w:gridCol w:w="2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-5 796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9"/>
        <w:gridCol w:w="2388"/>
        <w:gridCol w:w="1539"/>
        <w:gridCol w:w="338"/>
        <w:gridCol w:w="1967"/>
        <w:gridCol w:w="45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30 қыркүйектегі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63-265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 №55-235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28-қосымша</w:t>
            </w:r>
          </w:p>
        </w:tc>
      </w:tr>
    </w:tbl>
    <w:bookmarkStart w:name="z163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жылғы Панфилов ауылдық округінің бюджеті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610"/>
        <w:gridCol w:w="1037"/>
        <w:gridCol w:w="4413"/>
        <w:gridCol w:w="42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267 374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205 475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93 765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93 765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111 335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97 054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7"/>
        <w:gridCol w:w="1469"/>
        <w:gridCol w:w="1469"/>
        <w:gridCol w:w="4760"/>
        <w:gridCol w:w="28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299 578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78 338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77 237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77 237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77 237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95 912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95 912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95 912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95 902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-32 204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9"/>
        <w:gridCol w:w="2234"/>
        <w:gridCol w:w="1439"/>
        <w:gridCol w:w="316"/>
        <w:gridCol w:w="1840"/>
        <w:gridCol w:w="5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32 204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32 204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қыркүйектегі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63-265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 №55-235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31-қосымша</w:t>
            </w:r>
          </w:p>
        </w:tc>
      </w:tr>
    </w:tbl>
    <w:bookmarkStart w:name="z170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жылғы Тұздыбастау ауылдық округінің бюджеті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610"/>
        <w:gridCol w:w="1037"/>
        <w:gridCol w:w="4413"/>
        <w:gridCol w:w="42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163 689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135 160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90 026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77 026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7"/>
        <w:gridCol w:w="1469"/>
        <w:gridCol w:w="1469"/>
        <w:gridCol w:w="4760"/>
        <w:gridCol w:w="28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186 939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91 367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91 367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91 367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91 362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-23 250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9"/>
        <w:gridCol w:w="2234"/>
        <w:gridCol w:w="1439"/>
        <w:gridCol w:w="316"/>
        <w:gridCol w:w="1840"/>
        <w:gridCol w:w="5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23 250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23 250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