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e191" w14:textId="fe8e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жиырма бес пайызға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Алматы облысы Талғар аудандық мәслихатының 2020 жылғы 30 қыркүйектегі № 63-266 шешімі. Алматы облысы Әділет департаментінде 2020 жылы 8 қазанда № 5703 болып тіркелді</w:t>
      </w:r>
    </w:p>
    <w:p>
      <w:pPr>
        <w:spacing w:after="0"/>
        <w:ind w:left="0"/>
        <w:jc w:val="both"/>
      </w:pPr>
      <w:bookmarkStart w:name="z7"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Талғар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
    <w:bookmarkStart w:name="z9" w:id="2"/>
    <w:p>
      <w:pPr>
        <w:spacing w:after="0"/>
        <w:ind w:left="0"/>
        <w:jc w:val="both"/>
      </w:pPr>
      <w:r>
        <w:rPr>
          <w:rFonts w:ascii="Times New Roman"/>
          <w:b w:val="false"/>
          <w:i w:val="false"/>
          <w:color w:val="000000"/>
          <w:sz w:val="28"/>
        </w:rPr>
        <w:t xml:space="preserve">
      2. Талғар аудандық мәслихатының "Талғар ауданының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айлықақылар мен тарифтiк мөлшерлемелер белгілеу туралы" 2015 жылғы 01 шілдедегі № 45-267 (Нормативтік құықтық актілерді мемлекеттік тіркеу тізілімінде </w:t>
      </w:r>
      <w:r>
        <w:rPr>
          <w:rFonts w:ascii="Times New Roman"/>
          <w:b w:val="false"/>
          <w:i w:val="false"/>
          <w:color w:val="000000"/>
          <w:sz w:val="28"/>
        </w:rPr>
        <w:t>№ 3298</w:t>
      </w:r>
      <w:r>
        <w:rPr>
          <w:rFonts w:ascii="Times New Roman"/>
          <w:b w:val="false"/>
          <w:i w:val="false"/>
          <w:color w:val="000000"/>
          <w:sz w:val="28"/>
        </w:rPr>
        <w:t xml:space="preserve"> тіркелген, 2015 жылдың 04 тамызында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Талғар аудандық мәслихатының "Әлеуметтік-экономикалық даму, тарифтік саясат, шағын және орта кәсіпкерлікті дамыту және бюджет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