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6796" w14:textId="8006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2019 жылғы 27 желтоқсандағы № 54-233 "Талғар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2020 жылғы 10 желтоқсандағы № 67-279 шешімі. Алматы облысы Әділет департаментінде 2020 жылы 11 желтоқсанда № 5813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2020-2022 жылдарға арналған бюджеті туралы" 2019 жылғы 27 желтоқсандағы № 54-233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16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37 826 527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7 002 145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32 277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553 160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30 238 945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769 170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769 037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133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29 469 775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15 698 771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5 441 284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8 329 720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42 897 420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70 657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108 294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37 637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5 141 550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5 141 550 мың теңге.".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67-279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54-233 шешіміне 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37 826 527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7 002 145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1 779 870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1 779 870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2 859 937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2 859 937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30 238 945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29 469 775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68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2 255 179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2 255 179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2 229 429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23 916 208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18 956 748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17 215 174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2 089 603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2 089 603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2 919 883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1 274 187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1 274 187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9 242 664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4 664 858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3 773 284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2 233 773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2 263 003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2 142 569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2 142 569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1 445 482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1351"/>
        <w:gridCol w:w="2097"/>
        <w:gridCol w:w="1351"/>
        <w:gridCol w:w="2479"/>
        <w:gridCol w:w="4725"/>
      </w:tblGrid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"/>
        <w:gridCol w:w="989"/>
        <w:gridCol w:w="1535"/>
        <w:gridCol w:w="989"/>
        <w:gridCol w:w="3371"/>
        <w:gridCol w:w="5199"/>
      </w:tblGrid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-5 141 550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5 141 550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5 334 343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5 334 343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5 334 343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1351"/>
        <w:gridCol w:w="2097"/>
        <w:gridCol w:w="1351"/>
        <w:gridCol w:w="1728"/>
        <w:gridCol w:w="5476"/>
      </w:tblGrid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