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dd60" w14:textId="65c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2020 жылғы 10 қаңтардағы № 55-235 "Талғар ауданының Талғар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20 желтоқсандағы № 68-280 шешімі. Алматы облысы Әділет департаментінде 2020 жылы 23 желтоқсанда № 5833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2020-2022 жылдарға арналған бюджеттері туралы" 2020 жылғы 10 қаңтардағы № 55-235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Талғар қаласының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687 526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568 360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419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118 747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118 747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764 611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77 085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Гүлдала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139 904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87 741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52 163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52 163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146 704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6 800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Кеңдала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87 337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65 204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22 133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22 133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95 911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8 574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8 574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2020-2022 жылдарға арналған Панфилов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275 597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175 283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100 060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100 060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307 801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32 204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32 204 мың теңге.".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1-қосымша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68-280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68"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740"/>
        <w:gridCol w:w="2701"/>
        <w:gridCol w:w="1741"/>
        <w:gridCol w:w="3193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70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72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73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68-280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10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76"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740"/>
        <w:gridCol w:w="2701"/>
        <w:gridCol w:w="1741"/>
        <w:gridCol w:w="3193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78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0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1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2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68-280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1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5"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740"/>
        <w:gridCol w:w="2701"/>
        <w:gridCol w:w="1741"/>
        <w:gridCol w:w="3193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87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9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90"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91"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