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9416" w14:textId="71b9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Кеңдала ауылдық округінің Кеңдала, Еңбекші, Ақдала ауылдарындағы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Кеңдала ауылдық округі әкімінің 2020 жылғы 18 қарашадағы № 7 шешімі. Алматы облысы Әділет департаментінде 2020 жылы 23 қарашада № 5760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Кеңдала ауылдық округі халқының пікірін ескере отырып және Алматы облысының ономастикалық комиссиясының 2019 жылғы 8 қазандағы қорытындысы негізінде, Талғар ауданының Кеңдала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Кеңдала ауылдық округінің Кеңдала, Еңбекші, Ақдала ауылдарындағы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ауылында "Мерей", "Алға", "Кемел", "Ырысты", "Дарын", "Ұлан", "Атамекен", "Жалын", "Талапты", "Арна", "Қазына";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ауылында "Бейбітшілік", "Ақжар";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ауылында "Самал", "Алғабас", "Қанағат".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Кендалинского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