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3ceb" w14:textId="c233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2020 жылғы 10 қаңтардағы № 6-60-347 "Ұйғыр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20 сәуірдегі № 6-64-369 шешімі. Алматы облысы Әділет департаментінде 2020 жылы 28 сәуірде № 5502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2020-2022 жылдарға арналған бюджеттері туралы" 2020 жылғы 10 қаңтардағы № 6-60-347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Шонжы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331484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63543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267941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48683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219258 мың теңге.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345514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14030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14030 мың теңге";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Сүмбе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38489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5397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33092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8060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25032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38493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Қырғызсай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23261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2997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20264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20264 мың теңге.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23262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Үлкен Ақсу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33935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5812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28123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28123 мың теңге.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33939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Ават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24375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19363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19363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24376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Тиірмен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41884 мың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5324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36560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12562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23998 мың теңге.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49389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7505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7505 мың теңге";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Ақтам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24640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20743 мың теңге, оның ішінде: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20743 мың теңге.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24641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Дардамты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42775 мың теңге,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9922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32853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7584 мың теңге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25269 мың теңге.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42779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Кетпен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27891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4072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23819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23819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27894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Кіші Дихан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27521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3962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23559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23559 мың теңге.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27521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Калжат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31080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4992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26088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4876 мың теңге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21212 мың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31081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Бахар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73602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5102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68500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44860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23640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73759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мың теңге";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Тасқарасу ауылдық округінің бюджеті тиісінше осы шешімнің 37, 38, 39-қосымшаларына сәйкес, оның ішінде 2020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30599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5092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25507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6048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19459 мың теңге.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30601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Шарын ауылдық округінің бюджеті тиісінше осы шешімнің 40, 41, 42-қосымшаларына сәйкес, оның ішінде 2020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55182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8712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46470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23354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23116 мың теңге.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55185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жылдың 1 қаңтарынан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 1-қосымша</w:t>
            </w:r>
          </w:p>
        </w:tc>
      </w:tr>
    </w:tbl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Шонжы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  <w:bookmarkEnd w:id="18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1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2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Қырғызсай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3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Ақсу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4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25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Тиірмен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27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Ақтам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756"/>
        <w:gridCol w:w="1132"/>
        <w:gridCol w:w="1756"/>
        <w:gridCol w:w="4551"/>
        <w:gridCol w:w="1969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2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Дардамты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29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Кетпен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27891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4072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30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 Дихан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31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Қалжат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34-қосымша</w:t>
            </w:r>
          </w:p>
        </w:tc>
      </w:tr>
    </w:tbl>
    <w:bookmarkStart w:name="z33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Бахар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3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Тасқарасу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6-64-369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35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Шарын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