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d81c" w14:textId="d29d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27 желтоқсандағы № 6-59-340 "Ұйғыр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27 шілдедегі № 6-66-381 шешімі. Алматы облысы Әділет департаментінде 2020 жылы 7 тамызда № 5598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2020-2022 жылдарға арналған бюджеті туралы" 2019 жылғы 27 желтоқсандағы № 6-59-340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13 454 243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1 986 047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17 835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26 370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11 423 991 мың теңге, оның ішінде: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7 691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6 051 836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270 960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5 093 504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14 974 086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82 502 мың теңге, соның ішінде: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111 342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28 840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1 602 345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1 602 345 мың теңге".".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"45 725" саны "68 225" санына ауыстырылсын.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жылдың 27 шілдедегі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6-66-381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Ұйғыр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13 454 243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11 423 991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7 129 309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7 042 409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7 042 409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2175"/>
        <w:gridCol w:w="2300"/>
        <w:gridCol w:w="5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