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5f8" w14:textId="ec8a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27 желтоқсандағы № 6-59-340 "Ұйғыр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10 қарашадағы № 6-71-403 шешімі. Алматы облысы Әділет департаментінде 2020 жылы 16 қарашада № 5750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2020-2022 жылдарға арналған бюджеті туралы" 2019 жылғы 27 желтоқсандағы № 6-59-340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13 544 986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2 081 754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7 159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41 378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11 414 695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7 691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5 998 642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314 858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5 093 504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14 937 624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89 910 мың теңге, соның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118 750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28 840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1 482 548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1 482 548 мың теңге".".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"68 225" саны "54 025" санына ауыстырылсын.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жылдың 10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6-71-403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Ұйғыр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1 430 765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11 414 695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14 937 624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7 212 588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76"/>
        <w:gridCol w:w="2301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