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8376" w14:textId="4aa8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17 қаңтардағы № 30-107 шешімі. Алматы облысы Әділет департаментінде 2020 жылы 21 қаңтарда № 5417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Кеген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304 537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283 667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272 857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316 003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11 466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Жалаңаш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80 624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70 087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1 148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Жылысай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39 508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35 001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25 860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22 034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Қарқара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28 512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25 336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Ұзынбұлақ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26 806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22 781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1 788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Шырғанақ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31 316 мың теңге, оның ішінде: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27 356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999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Тасашы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"/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26 490 мың теңге, оның ішінде: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24 589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7 363мың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Бөлексаз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22 698 мың теңге, оның ішінде: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20 968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Тұйық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24 825 мың теңге, оның ішінде: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23 646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Саты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"/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49 758 мың теңге, оның ішінде: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46 124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"/>
    <w:bookmarkStart w:name="z1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21 784 мың теңге, оның ішінде: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19 629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 </w:t>
      </w:r>
    </w:p>
    <w:bookmarkEnd w:id="26"/>
    <w:bookmarkStart w:name="z1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2020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1-қосымша</w:t>
            </w:r>
          </w:p>
        </w:tc>
      </w:tr>
    </w:tbl>
    <w:bookmarkStart w:name="z1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Кеген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Кеген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2-қосымша</w:t>
            </w:r>
          </w:p>
        </w:tc>
      </w:tr>
    </w:tbl>
    <w:bookmarkStart w:name="z1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Кеген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3-қосымша</w:t>
            </w:r>
          </w:p>
        </w:tc>
      </w:tr>
    </w:tbl>
    <w:bookmarkStart w:name="z1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 қосымша жаңа редакцияда – Алматы облысы Кеген аудандық мәслихатының 21.04.2020 </w:t>
      </w:r>
      <w:r>
        <w:rPr>
          <w:rFonts w:ascii="Times New Roman"/>
          <w:b w:val="false"/>
          <w:i w:val="false"/>
          <w:color w:val="ff0000"/>
          <w:sz w:val="28"/>
        </w:rPr>
        <w:t>№ 33-118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Жалаңаш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4-қосымша</w:t>
            </w:r>
          </w:p>
        </w:tc>
      </w:tr>
    </w:tbl>
    <w:bookmarkStart w:name="z1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Жалаңаш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Жалаңаш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5-қосымша</w:t>
            </w:r>
          </w:p>
        </w:tc>
      </w:tr>
    </w:tbl>
    <w:bookmarkStart w:name="z19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Жалаңаш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9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6-қосымша</w:t>
            </w:r>
          </w:p>
        </w:tc>
      </w:tr>
    </w:tbl>
    <w:bookmarkStart w:name="z20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Жалаңаш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8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7-қосымша</w:t>
            </w:r>
          </w:p>
        </w:tc>
      </w:tr>
    </w:tbl>
    <w:bookmarkStart w:name="z2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Жылысай ауылдық округінің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Жылысай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8-қосымша</w:t>
            </w:r>
          </w:p>
        </w:tc>
      </w:tr>
    </w:tbl>
    <w:bookmarkStart w:name="z23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Жылысай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8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9-қосымша</w:t>
            </w:r>
          </w:p>
        </w:tc>
      </w:tr>
    </w:tbl>
    <w:bookmarkStart w:name="z24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Жылысай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10-қосымша</w:t>
            </w:r>
          </w:p>
        </w:tc>
      </w:tr>
    </w:tbl>
    <w:bookmarkStart w:name="z25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11-қосымша</w:t>
            </w:r>
          </w:p>
        </w:tc>
      </w:tr>
    </w:tbl>
    <w:bookmarkStart w:name="z27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7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12-қосымша</w:t>
            </w:r>
          </w:p>
        </w:tc>
      </w:tr>
    </w:tbl>
    <w:bookmarkStart w:name="z28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13-қосымша</w:t>
            </w:r>
          </w:p>
        </w:tc>
      </w:tr>
    </w:tbl>
    <w:bookmarkStart w:name="z2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Қарқара ауылдық округінің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Қарқара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14-қосымша</w:t>
            </w:r>
          </w:p>
        </w:tc>
      </w:tr>
    </w:tbl>
    <w:bookmarkStart w:name="z3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Қарақара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15-қосымша</w:t>
            </w:r>
          </w:p>
        </w:tc>
      </w:tr>
    </w:tbl>
    <w:bookmarkStart w:name="z3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Қарқара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2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6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9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16-қосымша</w:t>
            </w:r>
          </w:p>
        </w:tc>
      </w:tr>
    </w:tbl>
    <w:bookmarkStart w:name="z3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Ұзынбұлақ ауылдық округінің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Ұзынбұлақ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17-қосымша</w:t>
            </w:r>
          </w:p>
        </w:tc>
      </w:tr>
    </w:tbl>
    <w:bookmarkStart w:name="z3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Ұзынбұлақ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18-қосымша</w:t>
            </w:r>
          </w:p>
        </w:tc>
      </w:tr>
    </w:tbl>
    <w:bookmarkStart w:name="z36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8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19-қосымша</w:t>
            </w:r>
          </w:p>
        </w:tc>
      </w:tr>
    </w:tbl>
    <w:bookmarkStart w:name="z37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Шырғанақ ауылдық округінің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Шырғанақ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20-қосымша</w:t>
            </w:r>
          </w:p>
        </w:tc>
      </w:tr>
    </w:tbl>
    <w:bookmarkStart w:name="z38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Шырғанақ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8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21-қосымша</w:t>
            </w:r>
          </w:p>
        </w:tc>
      </w:tr>
    </w:tbl>
    <w:bookmarkStart w:name="z39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Шырғанақ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22-қосымша</w:t>
            </w:r>
          </w:p>
        </w:tc>
      </w:tr>
    </w:tbl>
    <w:bookmarkStart w:name="z41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Тасашы ауылдық округінің бюджеті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Тасашы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23-қосымша</w:t>
            </w:r>
          </w:p>
        </w:tc>
      </w:tr>
    </w:tbl>
    <w:bookmarkStart w:name="z42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Тасашы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24-қосымша</w:t>
            </w:r>
          </w:p>
        </w:tc>
      </w:tr>
    </w:tbl>
    <w:bookmarkStart w:name="z43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Тасашы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25-қосымша</w:t>
            </w:r>
          </w:p>
        </w:tc>
      </w:tr>
    </w:tbl>
    <w:bookmarkStart w:name="z45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Бөлексаз ауылдық округінің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Бөлексаз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26-қосымша</w:t>
            </w:r>
          </w:p>
        </w:tc>
      </w:tr>
    </w:tbl>
    <w:bookmarkStart w:name="z46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Бөлексаз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86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27-қосымша</w:t>
            </w:r>
          </w:p>
        </w:tc>
      </w:tr>
    </w:tbl>
    <w:bookmarkStart w:name="z47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Бөлексаз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1253"/>
        <w:gridCol w:w="7297"/>
        <w:gridCol w:w="26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95"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28-қосымша</w:t>
            </w:r>
          </w:p>
        </w:tc>
      </w:tr>
    </w:tbl>
    <w:bookmarkStart w:name="z49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Тұйық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Тұйық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29-қосымша</w:t>
            </w:r>
          </w:p>
        </w:tc>
      </w:tr>
    </w:tbl>
    <w:bookmarkStart w:name="z50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Тұйық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5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30-қосымша</w:t>
            </w:r>
          </w:p>
        </w:tc>
      </w:tr>
    </w:tbl>
    <w:bookmarkStart w:name="z51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Тұйық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4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31-қосымша</w:t>
            </w:r>
          </w:p>
        </w:tc>
      </w:tr>
    </w:tbl>
    <w:bookmarkStart w:name="z52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Саты ауылдық округінің бюджеті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32-қосымша</w:t>
            </w:r>
          </w:p>
        </w:tc>
      </w:tr>
    </w:tbl>
    <w:bookmarkStart w:name="z5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Саты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5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8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33-қосымша</w:t>
            </w:r>
          </w:p>
        </w:tc>
      </w:tr>
    </w:tbl>
    <w:bookmarkStart w:name="z55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34-қосымша</w:t>
            </w:r>
          </w:p>
        </w:tc>
      </w:tr>
    </w:tbl>
    <w:bookmarkStart w:name="z56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Кеген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43-148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Алғабас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35-қосымша</w:t>
            </w:r>
          </w:p>
        </w:tc>
      </w:tr>
    </w:tbl>
    <w:bookmarkStart w:name="z58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5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шешіміне 36-қосымша</w:t>
            </w:r>
          </w:p>
        </w:tc>
      </w:tr>
    </w:tbl>
    <w:bookmarkStart w:name="z59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