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01ae" w14:textId="0c60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2020 жылғы 17 қаңтардағы № 30-107 "Кеген ауданының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2020 жылғы 23 қыркүйектегі № 40-136 шешімі. Алматы облысы Әділет департаментінде 2020 жылы 29 қыркүйекте № 5675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ауылдық округтерінің 2020-2022 жылдарға арналған бюджеттері туралы" 2020 жылғы 17 қаңтардағы № 30-107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Саты ауылдық округінің бюджеті тиісінше осы шешімнің 31, 32, 33-қосымшаларына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49 458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3 634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45 824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24 804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21 020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49 458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теңге;"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Кеген аудандық мәслихатының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маслихаттың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23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40-136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31-қосымша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Саты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2643"/>
        <w:gridCol w:w="543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9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