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e2ae" w14:textId="a66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2020 жылғы 17 қаңтардағы № 30-107 "Кеген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23 қарашадағы № 43-148 шешімі. Алматы облысы Әділет департаментінде 2020 жылы 26 қарашада № 5765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2020-2022 жылдарға арналған бюджеттері туралы" 2020 жылғы 17 қаңтардағы № 30-107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Кеген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304 537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20 870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283 667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272 857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10 810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316 003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11 466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11 466 мың теңге;"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Жалаңаш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80 624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10 537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70 087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55 849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81 772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1 148 мың теңге;"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Жылысай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39 508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35 001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16 000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19 001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41 441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1 933 мың теңге;"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25 860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3 826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22 034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3 290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18 744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26 768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908 мың теңге;"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Қарқара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28 512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3 176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25 336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6 830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18 506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29 411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899 мың теңге;"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Ұзынбұлақ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26 806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22 781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4 931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17 850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28 594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1 788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1 788 мың теңге;"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Шырғанақ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31 316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3 960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27 356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6 100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21 256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32 315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999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999 мың теңге;"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Тасашы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26 490 мың теңге, оның ішінде: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1 901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24 589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7 363мың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17 226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26 490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Бөлексаз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22 698 мың теңге, оның ішінде: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1 730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20 968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3 249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17 719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22 698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Тұйық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24 825 мың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1 179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23 646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4 770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18 876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24 825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Саты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49 758 мың теңге, оның ішінде: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3 634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46 124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24 804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21 320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49 758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Алғабас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21 784 мың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2 155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19 629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3 612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16 017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21 784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теңге;"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қарашадағы № 43-148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"23" қарашадағы № 43-148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"17" қаңтардағы № 30-107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  <w:bookmarkEnd w:id="1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қарашадағы № 43-148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43-148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