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4434" w14:textId="e244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28 желтоқсандағы № 46-154 шешімі. Алматы облысы Әділет департаментінде 2021 жылы 8 қаңтарда № 5853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аудандақ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7 996 256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532 312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7 449 674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8 054 153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185 783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205 649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19 866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243 680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243 680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205 649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67 935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Кеген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19-67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аудандық бюджеттен ауылдық округтердің бюджеттеріне берілетін субвенциялар көлемдері 172 495 мың теңге сомасында көзделсін, оның ішінде: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6 668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Жалаңаш ауылдық округіне 8 974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13 214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17 290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15 954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16 264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16 589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Тасашы ауылдық округіне 15 572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Бөлексаз ауылдық округіне 17 109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округіне 12 014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15 363 мың теңге;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ауылдық округіне 17 484 мың теңге;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Кеген ауданы әкімдігінің 2021 жылға арналған резерві 12 675 мың теңге сомасында бекітілсін.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 бюджеттеріне ағымдағы нысаналы трансферттердің көзделгені ескерілсін, оның ішінде: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Кеген ауданы әкімдігінің қаулысы негізінде айқындалады.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Кеген аудандық мәслихатының "Бюджет, экономикалық даму, өнеркәсіп, көлік, құрылыс, байланыс, сауда, туризм,тұрғын үй мәселелері жөніндегі" тұрақты комиссиясына жүктелсін.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46-154 шешіміне 1-қосымша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Кеген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19-67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46-154 шешіміне 2-қосымша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46-154 шешіміне 3-қосымша</w:t>
            </w:r>
          </w:p>
        </w:tc>
      </w:tr>
    </w:tbl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