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ce79" w14:textId="c27c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Шымкент қаласының бюджеті туралы" Шымкент қаласы мәслихатының 2019 жылғы 11 желтоқсандағы № 58/495-6с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3 сәуірдегі № 63/553-6с шешiмi. Шымкент қаласының Әділет департаментінде 2020 жылғы 3 сәуірде № 94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тармағына, "Қазақстан Республикасындағы жергілікті мемлекеттік басқару және өзін-өзі басқару туралы" 2001 жылғы 23 қаңтардағы Қазақстан Республикасының Заңының 6 - 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"Әлеуметтік-экономикалық тұрақтылықты қамтамасыз ету жөніндегі шаралар туралы" 2020 жылғы 16 наурыздағы № 286 Қазақстан Республикасы Президентінің Жарлығы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Шымкент қаласының бюджеті туралы" Шымкент қаласы мәслихатының 2019 жылғы 11 желтоксандағы № 58/495-6с (Нормативтік құқықтық актілерді мемлекеттік тіркеу тізілімінде № 72 тіркелген, нормативтік құқықтық актілерінің эталондық бақылау банкінде 2019 жылғы 18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2020-2022 жылдарға арналған бюджеті тиісінше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340 588 875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129 256 643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2 593 776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5 576 953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203 161 503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375 284 609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- 7 608 662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2 391 338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13 146 937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13 146 937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- 40 234 009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тапшылығын қаржыландыру (профицитін пайдалану) – 40 234 009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Қала әкімдігінің 2020 жылға арналған резервi 2 700 000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он күнтізбелік күн ішінде оның көшірмесін Шымкент қаласы аумағында таратылған мерзімді баспасөз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 кейін осы шешімді Шымкент қаласы мәслихатының интернет-ресурсына орналастыруын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күшіне енеді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63/553-6с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995"/>
        <w:gridCol w:w="995"/>
        <w:gridCol w:w="6014"/>
        <w:gridCol w:w="2831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340 588 875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129 256 643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32 833 550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9 824 252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23 009 298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19 594 668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19 594 668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17 016 266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12 819 823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3 094 658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59 111 477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56 061 016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1 792 285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2 593 776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5 576 953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4 599 132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4 599 132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203 161 503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203 161 503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375 284 609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3 417 948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2 448 459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1 030 769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1 063 593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1 442 351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1 285 683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9 406 315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8 426 220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8 426 220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7 034 353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1 389 455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отбасы институтын күшейту, гендерлік теңдік, әйелдердің, балалар мен жастардың құқығы мен заңнамалық мүдделерін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118 794 067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25 135 053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24 155 720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74 720 472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60 932 408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54 968 211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1 781 481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2 416 257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1 766 459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8 461 476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8 041 476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6 042 099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5 717 221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5 717 221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2 721 356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9 862 599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9 643 748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1 132 088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7 530 919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11 963 822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8 424 474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8 424 474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8 077 890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32 324 422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2 539 594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2 027 340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26 955 506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26 955 506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2 450 615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20 779 486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1 566 731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1 037 683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2 829 322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және көші-қон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98 017 691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61 438 127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4 363 657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3 357 123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53 126 459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39 538 605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5 497 207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8 028 368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19 032 237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16 672 859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4 230 386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10 419 853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1 479 888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17 547 327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5 218 307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3 914 081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12 169 356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3 565 800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7 596 453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24 699 780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8 494 453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6 484 667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1 880 818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2 011 920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905 768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1 899 786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1 899 786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12 587 233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1 108 023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11 469 210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10 778 121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2 568 108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1 349 751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1 349 751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және ішкі саясат мәселелері жөніндегі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16 184 982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8 694 482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8 694 482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8 694 482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9 053 091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2 280 593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32 108 572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25 434 517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25 434 517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8 929 462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15 425 055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6 674 055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6 674 055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15 095 283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12 313 224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952 702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-40 234 009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40 234 009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