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5f7d8" w14:textId="4e5f7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"2020-2022 жылдарға арналған Шымкент қаласының бюджеті туралы" Шымкент қаласы мәслихатының 2019 жылғы 11 желтоқсандағы № 58/495-6с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Шымкент қаласы мәслихатының 2020 жылғы 12 маусымдағы № 65/563-6с шешiмi. Шымкент қаласының Әділет департаментінде 2020 жылғы 16 маусымда № 110 болып тіркелді. Мерзiмi өткендiктен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106 -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1 - тармағына, </w:t>
      </w:r>
      <w:r>
        <w:rPr>
          <w:rFonts w:ascii="Times New Roman"/>
          <w:b w:val="false"/>
          <w:i w:val="false"/>
          <w:color w:val="000000"/>
          <w:sz w:val="28"/>
        </w:rPr>
        <w:t>111 -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1 - тармағына "Қазақстан Республикасындағы жергілікті мемлекеттік басқару және өзін-өзі басқару туралы" 2001 жылғы 23 қаңтардағы Қазақстан Республикасының Заңының 6 - бабы 1 - 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Шымкент қаласының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"2020-2022 жылдарға арналған Шымкент қаласының бюджеті туралы" Шымкент қаласы мәслихатының 2019 жылғы 11 желтоксандағы № 58/495-6с (Нормативтік құқықтық актілерді мемлекеттік тіркеу тізілімінде № 72 тіркелген, нормативтік құқықтық актілерінің эталондық бақылау банкінде 2019 жылғы 18 желтоқсанда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Шымкент қаласының 2020-2022 жылдарға арналған бюджеті тиісінше 1, 2 және 3-қосымшаларға сәйкес, оның ішінде 2020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357 936 678 мың теңге, оның iшiнде: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125 026 497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2 636 006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5 610 533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224 663 642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392 632 412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- 7 608 662 мың теңге, оның iшiнде: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2 391 338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10 000 000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13 146 937 мың теңге, оның iшiнде: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13 146 937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- 40 234 009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40 234 009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Қала әкімдігінің 2020 жылға арналған резервi 3 250 550 мың теңге сомасында бекітілсін.";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5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"Шымкент қаласы мәслихаты аппараты" мемлекеттік мекемесі Қазақстан Республикасының заңнамалық актілерінде белгіленген тәртіпте: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Шымкент қаласының Әділет департаментінде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 мемлекеттік тіркелген күннен бастап он күнтізбелік күн ішінде оның көшірмесін Шымкент қаласы аумағында таратылған мерзімді баспасөз басылымдарында ресми жариялауға жолданылуын;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ресми жарияланған кейін осы шешімді Шымкент қаласы мәслихатының интернет-ресурсына орналастыруын қамтамасыз етсін.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2020 жылдың 1 қаңтарынан бастап күшіне енеді және ресми жариялануға жатады.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Шымкент қаласы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мәслихаты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Бектурганов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Шымкент қаласы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Ташкараев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 қаласы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12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65/563-6с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 қаласы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58/495-6с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Шымкент қаласының 2020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7"/>
        <w:gridCol w:w="627"/>
        <w:gridCol w:w="852"/>
        <w:gridCol w:w="852"/>
        <w:gridCol w:w="6917"/>
        <w:gridCol w:w="2425"/>
      </w:tblGrid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357 936 678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125 026 497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32 142 410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9 824 252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22 318 158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 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18 587 786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 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18 587 786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14 482 831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10 286 388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1 099 512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3 094 658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2 273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59 112 788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 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56 061 016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1 225 258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1 792 285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 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34 229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697 322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697 322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2 636 006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1 341 594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14 814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 тұрған, заңды тұлғалардағы қатысу үлесіне кірістер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364 561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901 394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меншігінен түсетін басқа да кірістер 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7 025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 ұйымдастыратын мемлекеттік сатып алуды өткізуден түсетін ақша түсімдері 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1 123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 ұйымдастыратын мемлекеттік сатып алуды өткізуден түсетін ақша түсімдері 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1 123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1 048 133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1 048 133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245 156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245 156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5 610 533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4 632 712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4 632 712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977 821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909 450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68 371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224 663 642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224 663 642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түсетiн трансферттер 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224 663 642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392 632 412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Жалпы сипаттағы мемлекеттiк қызметтер 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3 673 830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2 475 981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мәслихатының аппараты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43 692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мәслихатының қызметін қамтамасыз ету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43 692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әкімінің аппараты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1 147 547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әкімінің қызметін қамтамасыз ету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1 023 187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29 332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46 057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Қазақстан халқы Ассамблеясының қызметін қамтамасыз ету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48 971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аппараты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1 092 407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қызметін қамтамасыз ету жөніндегі қызметтер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1 073 280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19 127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Республикалық маңызы бар қаланың, астананың тексеру комиссиясы 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192 335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Республикалық маңызы бар қаланың, астананың тексеру комиссиясының қызметін қамтамасыз ету жөніндегі қызметтер 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192 335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759 397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қаржы басқармасы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667 307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 атқару және коммуналдық меншікті басқару саласындағы мемлекеттік саясатты іске асыру жөніндегі қызметтер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164 381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24 442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478 484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мемлекеттік сатып алу басқармасы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92 090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сатып алуды басқару саласындағы мемлекеттік саясатты іске асыру жөніндегі қызметтер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84 774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7 316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288 452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экономика және бюджеттік жоспарлау басқармасы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288 452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мен дамыту саласындағы мемлекеттік саясатты іске асыру жөніндегі қызметтер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284 303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4 149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742 351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156 668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әкімінің аппараты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156 668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156 668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585 683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әкімінің аппараты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117 171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қалалар, астана ауқымындағы төтенше жағдайлардың алдын-алу және оларды жою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117 171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бюджетінен қаржыландырылатын табиғи және техногендік сипаттағы төтенше жағдайлар, азаматтық қорғаныс саласындағы органдардың аумақтық органы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418 512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Аумақтық органның және ведомстволық бағынысты мемлекеттік мекемелердің күрделі шығыстары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418 512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Жұмылдыру дайындығы және төтенше жағдайлар объектілерін дамыту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9 544 985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қорғау қызметi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8 589 649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бюджетінен қаржыландырылатын атқарушы ішкі істер органы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8 589 649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аумағында қоғамдық тәртіп пен қауіпсіздікті сақтау саласындағы мемлекеттік саясатты іске асыру жөніндегі қызметтер қамтамасыз ету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7 197 782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Қоғамдық тәртіпті қорғауға қатысатын азаматтарды көтермелеу 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2 412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1 389 455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955 336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отбасы, балалар және жастар істері жөніндегі басқармасы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453 896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отбасы институтын күшейту, гендерлік теңдік, әйелдердің, балалар мен жастардың құқығы мен заңнамалық мүдделерін қорғау саласындағы мемлекеттік саясатты іске асыру жөніндегі қызметтер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224 577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1 719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198 607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28 993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жолаушылар көлігі және автомобиль жолдары басқармасы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501 440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501 440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119 281 509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25 118 976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білім басқармасы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25 118 976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963 256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24 155 720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74 852 619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білім басқармасы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61 808 549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56 001 868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Арнаулы бiлiм беру бағдарламалары бойынша жалпы бiлiм беру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1 724 724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бiлiм беру ұйымдарында дарынды балаларға жалпы бiлiм беру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2 315 498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1 766 459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8 467 115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8 047 115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білім беру объектілерін салу және реконструкциялау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420 000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дене шынықтыру және спорт басқармасы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4 576 955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4 576 955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6 251 279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денсаулық сақтау басқармасы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324 797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 ұйымдарында мамандар даярлау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315 725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 бағдарламалары бойынша оқитындарға әлеуметтік қолдау көрсету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9 072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білім басқармасы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5 926 482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 білім беру ұйымдарында мамандар даярлау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5 926 482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қайта даярлау және біліктіліктерін арттыру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2 721 420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әкімінің аппараты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8 247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Сайлау процесіне қатысушыларды оқыту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8 247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денсаулық сақтау басқармасы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211 976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Кадрлардың біліктілігін арттыру және оларды қайта даярлау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211 976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білім басқармасы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2 501 197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кадрлардың біліктілігін арттыру, даярлау және қайта даярлау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2 501 197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және жоғары оқу орнынан кейін бiлiм беру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312 488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білім басқармасы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312 488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Жоғары, жоғары оқу орнынан кейінгі білімі бар мамандар даярлау және білім алушыларға әлеуметтік қолдау көрсету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312 488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10 024 727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отбасы, балалар және жастар істері жөніндегі басқармасы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226 623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224 635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1 988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білім басқармасы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9 798 104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361 573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1 263 355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ауқымындағы мектеп олимпиадаларын және мектептен тыс іс-шараларды өткiзу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76 937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4 315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198 060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Дамуында проблемалары бар балалар мен жасөспірімдердің оңалту және әлеуметтік бейімдеу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202 898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жұмыс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126 763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7 564 203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18 251 068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денсаулығын қорғау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7 003 826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денсаулық сақтау басқармасы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1 126 826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 мен баланы қорғау жөніндегі көрсетілетін қызметтер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214 840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Салауатты өмір салтын насихаттау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129 669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жергілікті өкілдік органдарының шешімі бойынша тегін медициналық көмектің кепілдендірілген көлемін қосымша қамтамасыз ету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782 188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ұйымның сот шешімі негізінде жүзеге асырылатын жыныстық құмарлықты төмендетуге арналған іс-шараларды жүргізу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5 877 000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Деңсаулық сақтау объектілерін салу және реконструкциялау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5 877 000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медициналық көмек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2 840 508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денсаулық сақтау басқармасы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2 840 508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2 840 508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8 406 734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денсаулық сақтау басқармасы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8 406 734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денсаулық сақтау саласындағы мемлекеттік саясатты іске асыру жөніндегі қызметтер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130 357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ЖИТС-тің алдын алу және оған қарсы күрес жөніндегі іс-шараларды іске асыру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133 349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 елді мекеннен тыс жерлерде емделу үшін тегін және жеңілдетілген жол жүрумен қамтамасыз ету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30 529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ақпараттық талдамалық қызметтер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39 865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12 155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денсаулық сақтау ұйымдарының күрделі шығыстары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8 060 479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41 220 326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2 507 981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отбасы, балалар және жастар істері жөніндегі басқармасы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493 657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Жетiм балаларды, ата-анасының қамқорлығынсыз қалған балаларды әлеуметтік қамсыздандыру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387 077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сауықтандыру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106 580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жұмыспен қамту және әлеуметтік қорғау басқармасы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1 994 324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үлгідегі медициналық-әлеуметтік мекемелерде (ұйымдарда), арнаулы әлеуметтік қызметтер көрсету орталықтарында, әлеуметтік қызмет көрсету орталықтарында қарттар мен мүгедектерге арнаулы әлеуметтік қызметтер көрсету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632 885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Психоневрологиялық медициналық-әлеуметтік мекемелерде (ұйымдарда), арнаулы әлеуметтік қызметтер көрсету орталықтарында, әлеуметтік қызмет көрсету орталықтарында психоневрологиялық аурулармен ауыратын мүгедектер үшін арнаулы әлеуметтік қызметтер көрсету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669 973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психоневрологиялық медициналық-әлеуметтік мекемелерінде (ұйымдарда), арнаулы әлеуметтік қызметтер көрсету орталықтарында, әлеуметтік қызмет көрсету орталықтарында психоневрологиялық патологиялары бар мүгедек балалар үшін арнаулы әлеуметтік қызметтер көрсету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691 466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қамтамасыз ету объектілерін салу және реконструкциялау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35 879 748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жұмыспен қамту және әлеуметтік қорғау басқармасы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35 879 748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4 882 944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27 070 477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30 114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 органдардың шешімі бойынша азаматтардың жекелеген санаттарына әлеуметтік көмек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1 561 926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әлеуметтік қолдау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1 037 683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765 114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Белгілі бір тұрғылықты жері жоқ адамдарды әлеуметтік бейімдеу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145 349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 қамтамасыз ету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386 141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2 832 597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жұмыспен қамту және әлеуметтік қорғау басқармасы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2 617 568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жұмыспен қамтуды қамтамасыз ету және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372 851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8 063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ұйымдарға мемлекеттік әлеуметтік тапсырысты орналастыру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114 595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8 455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көрсету немесе күш көрсету қаупі салдарынан қиын жағдайларға тап болған тәуекелдер тобындағы адамдарға қызметтер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132 481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54 772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1 890 189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Кохлеарлық импланттарға дәлдеп сөйлеу процессорларын ауыстыру және келтіру бойынша қызмет көрсету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36 162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Тұрғын үй және тұрғын үй инспекциясы басқармасы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Мемлекеттік еңбек инспекциясы және көші-қон басқармасы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115 029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Жергілікті деңгейде көші-қон және еңбек қатынастарын реттеу саласында мемлекеттік саясатты іске асыру бойынша қызметтер 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80 880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1 173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көші-қон іс-шараларын іске асыру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32 976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94 143 102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59 067 233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жер қатынастары басқармасы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3 724 182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қажеттiлiктер үшiн жер учаскелерiн алып қою, 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3 724 182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Энергетика және коммуналдық шаруашылық басқармасы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3 307 273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2 300 739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сейсмоқауіпті өңірлерінде орналасқан тұрғын үйлердің сейсмотұрақтылығын қолдауға бағытталған іс-шаралар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1 006 534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50 309 319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35 638 630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6 583 928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58 393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8 028 368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Тұрғын үй және тұрғын үй инспекциясы басқармасы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1 726 459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 тұрғын үй мәселелері бойынша мемлекеттік саясатты іске асыру жөніндегі қызметтер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213 998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12 461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төтенше жағдай режимінде коммуналдық қызметтерге ақы төлеу бойынша халықтың төлемдерін өтеу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1 500 000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18 230 830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Энергетика және коммуналдық шаруашылық басқармасы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16 700 692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энергетика және коммуналдық шаруашылық саласындағы мемлекеттік саясатты іске асыру жөніндегі қызметтер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167 115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 дамыту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4 270 579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10 402 963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3 018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абаттандыруды дамыту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377 129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коммуналдық меншігіндегі жылу жүйелерін пайдалануды ұйымдастыру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1 479 888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1 530 138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абаттандыруды дамыту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1 530 138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16 845 039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аппараты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5 167 056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1 262 609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3 904 447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ауыл шаруашылығы және ветеринария басқармасы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77 234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77 234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Энергетика және коммуналдық шаруашылық басқармасы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11 600 749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905 679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3 509 767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101 200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7 084 103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25 081 047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10 353 590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аппараты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48 718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48 718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мәдениет, тілдерді дамыту және архивтер басқармасы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6 405 086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Жергiлiктi деңгейде мәдениет, тілдерді дамыту және архивтер саласындағы мемлекеттік саясатты іске асыру жөніндегі қызметтер 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94 845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48 590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мұраны сақтауды және оған қолжетімділікті қамтамасыз ету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1 884 399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1 897 800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 және музыка өнерін қолдау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905 768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Зоопарктер мен дендропарктердiң жұмыс iстеуiн қамтамасыз ету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309 059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2 405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1 262 220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3 899 786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3 899 786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11 337 280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аппараты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– сауықтыру және спорттық іс-шараларды іске асыру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798 023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798 023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дене шынықтыру және спорт басқармасы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10 531 907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84 540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спорттық жарыстар өткiзу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16 016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және халықаралық спорттық жарыстарға әртүрлі спорт түрлері бойынша құрама командалары мүшелерінің дайындығы және қатысуы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10 014 660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1 792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414 899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2 440 608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мәдениет, тілдерді дамыту және архивтер басқармасы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689 409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кітапханалардың жұмыс істеуін қамтамасыз ету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614 469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 қорының сақталуын қамтамасыз ету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74 940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цифрландыру басқармасы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523 816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цифрландыру саласындағы мемлекеттік саясатты іске асыру жөніндегі қызметтер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296 687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227 129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ішкі саясат және дін істері басқармасы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1 227 383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1 227 383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359 978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туризм басқармасы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359 978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туризм саласындағы мемлекеттік саясатты іске асыру жөніндегі қызметтер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346 532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13 446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589 591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ішкі саясат және дін істері басқармасы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589 591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дін қызметі және ішкі саясат мәселелері жөніндегі мемлекеттік саясатты іске асыру жөніндегі қызметтер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538 419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8 422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Өңірде діни ахуалды зерделеу және талдау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36 724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6 026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14 196 442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6 912 154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Энергетика және коммуналдық шаруашылық басқармасы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6 912 154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6 912 154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7 284 288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Энергетика және коммуналдық шаруашылық басқармасы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7 284 288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 тасымалдау жүйесін дамыту 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7 284 288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8 972 466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5 455 265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ауыл шаруашылығы және ветеринария басқармасы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5 455 265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205 528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Тұқым шаруашылығын қолдау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5 885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3 458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Саны зиян тигізудің экономикалық шегінен жоғары зиянды және аса қауіпті зиянды организмдерге, карантинді объектілерге қарсы өңдеулер жүргізуге арналған пестицидтердің, биоагенттердiң (энтомофагтардың) құнын субсидиялау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129 721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39 223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1 176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 дақылдарының зиянды организмдеріне қарсы күрес жөніндегі іс- шаралар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130 800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меншіктегі су шаруашылығы құрылыстарының жұмыс істеуін қамтамасыз ету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682 671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Уақытша сақтау пунктіне ветеринариялық препараттарды тасымалдау жөніндегі қызметтер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6 396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ауруларының профилактикасы мен диагностикасына арналған ветеринариялық препараттарды, олардың профилактикасы мен диагностикасы жөніндегі қызметтерді орталықтандырып сатып алу, оларды сақтауды және тасымалдауды (жеткізуді) ұйымдастыру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15 709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 мен шикізаттың құнын иелеріне өтеу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Тыңайтқыштар (органикалықтарды қоспағанда) құнын субсидиялау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105 146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Инвестициялар салынған жағдайда агроөнеркәсіптік кешен субъектісі көтерген шығыстардың бөліктерін өтеу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2 280 593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 тұқымды мал шаруашылығын дамытуды, мал шаруашылығы өнімдерінің өнімділігі мен сапасын арттыруды субсидиялау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1 140 687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Агроөнеркәсіптік кешен саласындағы дайындаушы ұйымдарға есептелген қосылған құн салығы шегінде бюджетке төленген қосылған құн салығының сомасын субсидиялау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малын, техниканы және технологиялық жабдықты сатып алуға кредит беру, сондай-ақ лизинг кезінде сыйақы мөлшерлемесін субсидиялау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164 368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кооперативтерінің тексеру одақтарының ауыл шаруашылығы кооперативтерінің ішкі аудитін жүргізуге арналған шығындарын субсидиялау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15 164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 шаруашылығы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600 655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табиғи ресурстар және табиғат пайдалануды реттеу басқармасы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600 655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021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Ормандарды сақтау, қорғау, молайту және орман өсiру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600 655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755 205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табиғи ресурстар және табиғат пайдалануды реттеу басқармасы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755 205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қоршаған ортаны қорғау саласындағы мемлекеттік саясатты іске асыру жөніндегі қызметтер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57 955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бойынша іс-шаралар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51 506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аумақтарды күтіп-ұстау және қорғау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266 930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15 645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363 169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200 804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жер қатынастары басқармасы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200 804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180 988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19 816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1 960 537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ауыл шаруашылығы және ветеринария басқармасы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1 960 537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тауарларының өңірлік тұрақтандыру қорларын қалыптастыру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1 960 537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507 016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507 016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қала құрылысын бақылау басқармасы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103 027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мемлекеттік қала құрылысы және жерді бақылау саласындағы мемлекеттік саясатты іске асыру жөніндегі қызметтер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98 960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4 067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сәулет және қала құрылысы басқармасы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214 633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құрылысы саласындағы мемлекеттік саясатты іске асыру жөніндегі қызметтер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204 751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9 882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189 356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166 931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22 425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29 308 576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22 634 763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жолаушылар көлігі және автомобиль жолдары басқармасы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22 634 763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8 570 480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 көшелеріндегі автомобиль жолдарын күрделі және орташа жөндеу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12 988 283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1 076 000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6 673 813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жолаушылар көлігі және автомобиль жолдары басқармасы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6 673 813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 мемлекеттік саясатты іске асыру жөніндегі қызметтер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198 999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7 749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көлік жұмыстарының мониторингін және бақылауды қамтамасыз ету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91 094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маңызы бар iшкi қатынастар бойынша жолаушылар тасымалдарын субсидиялау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6 361 721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14 250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19 448 948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қызметтерді реттеу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57 059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Энергетика және коммуналдық шаруашылық басқармасы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57 059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экономикалық аймақтардың, индустриялық аймақтардың, индустриялық парктердің инфрақұрылымын дамыту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57 059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6 379 779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Энергетика және коммуналдық шаруашылық басқармасы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мемлекеттік бағдарламасы шеңберінде индустриялық инфрақұрылымды дамыту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кәсіпкерлік және индустриалды-инновациялық даму басқармасы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6 369 779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мемлекеттік бағдарламасы шеңберінде жеке кәсіпкерлікті қолдау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160 000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мемлекеттік бағдарламасы шеңберінде кредиттер бойынша пайыздық мөлшерлемелерді субсидиялау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5 182 000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мемлекеттік бағдарламасы шеңберінде шағын және орта бизнеске кредиттерді ішінара кепілдендіру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772 779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микрокредиттерді ішінара кепілдендіру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мемлекеттік бағдарламасы шеңберінде жаңа бизнес-идеяларды іске асыру үшін жас кәсіпкерлерге мемлекеттік гранттар беру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13 012 110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аппараты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2 660 779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2 660 779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жолаушылар көлігі және автомобиль жолдары басқармасы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1 486 949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1 486 949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ауыл шаруашылығы және ветеринария басқармасы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167 766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167 766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денсаулық сақтау басқармасы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4 281 819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4 281 819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қаржы басқармасы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3 250 550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жергілікті атқарушы органының резервi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3 250 550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экономика және бюджеттік жоспарлау басқармасы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160 867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128 867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білім басқармасы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340 185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340 185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дене шынықтыру және спорт басқармасы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378 188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378 188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кәсіпкерлік және индустриалды-инновациялық даму басқармасы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285 007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және индустриалдық-инновациялық қызметті дамыту саласындағы мемлекеттік саясатты іске асыру жөніндегі қызметтер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247 518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37 489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1 396 254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1 396 254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қаржы басқармасы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1 396 254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борышына қызмет көрсету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1 395 202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республикалық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1 052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6 864 492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6 864 492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қаржы басқармасы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6 864 492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7 352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5 280 484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бюджеттерге, республикалық маңызы бар қалалардың, астана бюджеттеріне әкiмшiлiк-аумақтық бiрлiктiң саяси, экономикалық және әлеуметтiк тұрақтылығына, адамдардың өмiрi мен денсаулығына қатер төндiретiн табиғи және техногендік сипаттағы төтенше жағдайлар туындаған жағдайда, жалпы республикалық немесе халықаралық маңызы бар іс-шаралар жүргізуге берілетін ағымдағы нысаналы трансферттер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255 000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1 321 656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-7 608 662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2 391 338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1 575 226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1 575 226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Тұрғын үй және тұрғын үй инспекциясы басқармасы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1 575 226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объектілерінің ортақ мүлкіне күрделі жөндеу жүргізуге кредит беру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1 575 226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816 112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816 112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кәсіпкерлік және индустриалды-инновациялық даму басқармасы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816 112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қалада кәсіпкерлікті дамытуға жәрдемдесуге кредит беру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816 112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10 000 000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10 000 000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10 000 000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10 000 000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13 146 937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13 146 937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13 146 937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13 146 937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кәсіпкерлік және индустриалды-инновациялық даму басқармасы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13 146 937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13 146 937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-40 234 009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40 234 009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 қаласы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12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65/563-6с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 қаласы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58/495-6с шешіміне 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2020-2022 жылдарға арналған қаладағы аудандардың бюджеттік бағдарламалары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6"/>
        <w:gridCol w:w="481"/>
        <w:gridCol w:w="1013"/>
        <w:gridCol w:w="1013"/>
        <w:gridCol w:w="1998"/>
        <w:gridCol w:w="2349"/>
        <w:gridCol w:w="2350"/>
        <w:gridCol w:w="23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</w:t>
            </w:r>
          </w:p>
        </w:tc>
        <w:tc>
          <w:tcPr>
            <w:tcW w:w="23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</w:t>
            </w:r>
          </w:p>
        </w:tc>
        <w:tc>
          <w:tcPr>
            <w:tcW w:w="23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8 976 310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4 080 994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3 851 411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1 092 407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565 395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565 946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1 092 407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565 395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565 946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аппараты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1 092 407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565 395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565 946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қызметін қамтамасыз ету жөніндегі қызметтер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1 073 280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565 395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565 946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ауданы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225 610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142 895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142 944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Әл-Фараби ауданы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327 813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144 642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144 930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Еңбекші ауданы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294 019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151 736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151 950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Қаратау ауданы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225 838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126 122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126 122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19 127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ауданы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3 866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Әл-Фараби ауданы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4 308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Еңбекші ауданы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4 149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Қаратау ауданы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6 804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5 167 056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1 098 930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1 098 930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5 167 056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1 098 930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1 098 930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аппараты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5 167 056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1 098 930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1 098 930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1 262 609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891 013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891 013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ауданы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353 845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247 701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247 701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Әл-Фараби ауданы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201 834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145 681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145 681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Еңбекші ауданы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404 733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286 406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286 406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Қаратау ауданы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302 197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211 225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211 225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3 904 447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207 917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207 917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ауданы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982 331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67 498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67 498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Әл-Фараби ауданы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1 032 589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55 355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55 355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Еңбекші ауданы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1 002 457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49 724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49 724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Қаратау ауданы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887 070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35 340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35 340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56 068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30 588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31 506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48 718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30 588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31 506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аппараты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48 718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30 588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31 506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48 718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30 588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31 506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ауданы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17 545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8 633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8 892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Әл-Фараби ауданы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11 384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7 137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7 351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Еңбекші ауданы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7 809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6 185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6 371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Қаратау ауданы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11 980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8 633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8 892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7 350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аппараты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7 350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– сауықтыру және спорттық іс-шараларды іске асыру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7 350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Еңбекші ауданы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7 350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2 660 779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2 386 081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2 155 029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2 660 779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2 386 081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2 155 029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аппараты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2 660 779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2 386 081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2 155 029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2 660 779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2 386 081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2 155 029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ауданы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452 214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470 303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561 839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Әл-Фараби ауданы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764 628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795 212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827 020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Еңбекші ауданы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884 006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456 794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79 105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Қаратау ауданы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559 931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663 772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687 065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