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07a68" w14:textId="f507a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Шымкент қаласы аумағында шектеу іс-шараларын тоқтату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Шымкент қаласы әкімдігінің 2020 жылғы 20 шілдедегі № 446 қаулысы. Шымкент қаласының Әділет департаментінде 2020 жылғы 21 шілдеде № 114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"Ветеринария туралы" Қазақстан Республикасының 2002 жылғы 10 шілдедегі Заңының 10-бабы 1-1 тармағы </w:t>
      </w:r>
      <w:r>
        <w:rPr>
          <w:rFonts w:ascii="Times New Roman"/>
          <w:b w:val="false"/>
          <w:i w:val="false"/>
          <w:color w:val="000000"/>
          <w:sz w:val="28"/>
        </w:rPr>
        <w:t>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"Құқықтық актілер туралы" Қазақстан Республикасының 2016 жылғы 6 сәуірдегі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Қазақстан Республикасы Ауыл шаруашылығы министрлігі Ветеринариялық бақылау және қадағалау комитетінің Шымкент қаласы бойынша аумақтық инспекциясының 2020 жылғы 12 маусымдағы № 03-12/378 ұсынысы негізінде, Шымкент қаласының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Мыналар: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Шымкент қаласы, Еңбекші ауданы, Елтай тұрғын үй алабы, Найзатас көшесіне;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Шымкент қаласы, Қаратау ауданы, Сайрам тұрғын үй алабы, Гүлістан көшесіне қойылған шектеу іс-шаралары құтыру ауруының ошақтарында жұмыстар аяқталуына байланысты тоқтатылсын.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"Шымкент қаласы аумағында шектеу іс-шараларын белгілеу туралы" Шымкент қаласы әкімдігінің 2020 жылғы 13 сәуірдегі № 226 (Нормативтік құқықтық актілерді мемлекеттік тіркеу тізілімінде № 99 болып тіркелген, Нормативтік құқықтық актілерінің эталондық бақылау банкінде 2020 жылғы 15 сәуірдегі электрондық түрде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"Шымкент қаласының ауыл шаруашылығы және ветеринария басқармасы" мемлекеттік мекемесі Қазақстан Республикасының заңнамалық актілерінде белгіленген тәртіпте: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Шымкент қаласының Әділет департаментінде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 мемлекеттік тіркелген күннен бастап оның көшірмесін Шымкент қаласы аумағында таратылатын мерзімді баспасөз басылымдарына ресми жариялауға жолданылуын;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қаулыны оны ресми жариялағаннан кейін Шымкент қаласы әкімдігінің интернет-ресурсында орналастыруды қамтамасыз етсін.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Шымкент қаласы әкімінің орынбасары Е.Садырға жүктелсін.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 оның алғашқы ресми жарияланған күнінен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Шымкент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Айтенов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