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3e8e" w14:textId="dd83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кейбір қаулыларының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11 қыркүйектегі № 564 қаулысы. Шымкент қаласының Әділет департаментінде 2020 жылғы 16 қыркүйекте № 122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әкімдігінің мынадай кейбір қаулыларының күштері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"Архивтік анықтамалар беру" мемлекеттік көрсетілетін қызметінің регламентін бекіту туралы" Шымкент қаласы әкімдігінің 2018 жылғы 24 желтоқсандағы № 351 (Нормативтік құқықтық актілерді мемлекеттік тіркеу тізілімінде № 12 тіркелген, Қазақстан Республикасы нормативтiк құқықтық актiлерiнiң эталондық бақылау банкiнде 2019 жылғы 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"Мәдени құндылықтарды уақытша әкету құқығына куәлік беру" мемлекеттік көрсетілетін қызметінің регламентін бекіту туралы" Шымкент қаласы әкімдігінің 2019 жылғы 26 ақпандағы № 143 (Нормативтік құқықтық актілерді мемлекеттік тіркеу тізілімінде № 18 тіркелген, Қазақстан Республикасы нормативтiк құқықтық актiлерiнiң эталондық бақылау банкiнде 2019 жылғы 4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мәдениет, тілдерді дамыту және архивтер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Ш. Мұқанға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