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858f" w14:textId="0c38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тұрғын үй сертификаттарының мөлшері мен оларды алушылар санаттарының тізбесін айқындау туралы" Шымкент қаласы мәслихатының 2019 жылғы 17 шілдедегі № 52/444-6с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69/631-6с шешiмi. Шымкент қаласының Әділет департаментінде 2020 жылғы 24 қыркүйекте № 129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(Нормативтік құқықтық актілерді мемлекеттік тіркеудің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тұрғын үй сертификаттарының мөлшері мен оларды алушылар санаттарының тізбесін айқындау туралы" Шымкент қаласы мәслихатының 2019 жылғы 17 шілдедегі № 52/444-6с (Нормативтік құқықтық актілерді мемлекеттік тіркеудің тізілімінде № 56 болып тіркелген, Қазақстан Республикасы нормативтік құқықтық актілердің эталондық бақылау банкінде 2019 жылғы 6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заңдамасында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69/631-6с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52/444-6с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тұрғын үй сертификаттарының мөлшері мен оларды алушылар санаттарының тізбесі 1-тарау. Тұрғын үй сертификатының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сертификатының сомасы әрбір алушы үшін 1 (бір) миллион теңгеге дейін бірыңғай мөлшерде айқындалады.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Тұрғын үй сертификаттарын алушылар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санатына жататындар: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 және 11) тармақшаларымен айқындалған тұрғын үйге мұқтаж азаматтар тізімінде тіркелген халықтың әлеуметтік жағынан осал топтары;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қаласының мемлекеттік мекемелері мен мемлекеттік кәсіпорындарының, денсаулық сақтау, білім беру, мәдениет, спорт саласының мамандары, құқық қорғау органдарының қызметкерлері және мемлекеттік қызметшілері.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