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449b" w14:textId="4e44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"Заңды тұлға мәртебесi бар жергiлiктi маңызы бар ерекше қорғалатын табиғи аумақтар көрсететiн қызметтер үшiн тарифтер мөлшерiн бекiту туралы" Шымкент қаласы әкімдігінің 2018 жылғы 17 тамыздағы № 89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2020 жылғы 11 қыркүйектегі № 565 қаулысы. Шымкент қаласының Әділет департаментінде 2020 жылғы 29 қыркүйекте № 132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"Ерекше қорғалатын табиғи аумақтар туралы" Қазақстан Республикасының 2006 жылғы 7 шілдедегі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"Заңды тұлға мәртебесi бар жергiлiктi маңызы бар ерекше қорғалатын табиғи аумақтар көрсететiн қызметтер үшiн тарифтер мөлшерiн бекiту туралы" Шымкент қаласы әкімдігінің 2018 жылғы 17 тамыздағы № 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4711 болып тіркелген, 2018 жылғы 22 тамыздағы № 66 "Шымкент келбеті" газетінде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мәдениет, тілдерді дамыту және архивтер басқармасы"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қаулыны, оны ресми жариялағаннан кейін, Шымкент қаласы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бірінші орынбасары Ш. Мұқанға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мәдениет, тілдерді дамыту және архивтер басқармасының "Шымкент мемлекеттік зоологиялық саябағы" мемлекеттік коммуналдық қазыналық кәсіпорны ұсынатын қызметі үшін тариф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3"/>
        <w:gridCol w:w="777"/>
        <w:gridCol w:w="993"/>
        <w:gridCol w:w="1638"/>
        <w:gridCol w:w="7109"/>
      </w:tblGrid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атауы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уақыты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мөлшері, теңге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Тамашалау алаңдарын ұсыну (экспозициялық аймақ)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ерекше қорғалатын табиғи аумақты пайдаланғаны үшін төлемақы мөлшерлемесі тамашалау алаңдарын ұсыну (экспозициялық аймақ) қызметінің тарифіне (600 теңге) қосылған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 мәдениет, тілдерді дамыту және архивтер басқармасының "Шымкент мемлекеттік зоологиялық саябағы" мемлекеттік коммуналдық қазыналық кәсіпорны ұсынатын қызметі үшін келесі жеңілдіктер қарастырылады: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жасына дейінгі балаларға (6 жасқа дейін), ардагерлерге және бірінші мен екінші топтағы мүгедектерге - тегін;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жасындағы балаларға (6 жастан 17 жасқа дейін) - 50%;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күндізгі маусымдағы студенттерге – 25%.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