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7b64c" w14:textId="c37b6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Шымкент қаласының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мәслихатының 2020 жылғы 15 желтоқсандағы № 72/651-6с шешiмi. Шымкент қаласының Әділет департаментінде 2020 жылғы 15 желтоқсанда № 143 болып тіркелді. Мерзiмi өткендiктен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ескертпесi!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шешiм 01.01.2021 бастап қолданысқа енгiзiледi.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8-баптың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75-баптың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6-баптың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сәйкес, Қазақстан Республикасының 2020 жылғы 2 желтоқсандағы "2021 – 2023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379-VI, Шымкент қаласының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Шымкент қаласының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бекiтiлсiн: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443 113 099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142 490 285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3 655 941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23 836 443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273 130 430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461 792 166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2 733 760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2 816 112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82 352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3 868 377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4 879 353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1 010 976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- 25 281 204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25 281 204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Шымкент қаласы мәслихатының 30.11.2021 </w:t>
      </w:r>
      <w:r>
        <w:rPr>
          <w:rFonts w:ascii="Times New Roman"/>
          <w:b w:val="false"/>
          <w:i w:val="false"/>
          <w:color w:val="000000"/>
          <w:sz w:val="28"/>
        </w:rPr>
        <w:t>№ 11/88-VII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(01.01.2021 бастап күшіне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 әкімдігінің 2021 жылға арналған резервi 2 450 000 мың теңге сомасында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2021 жылға арналған жергілікті бюджеттердің атқарылуы процесiнде секвестрлеуге жатпайтын жергілікті бюджеттiк бағдарламалардың тiзбесi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бекiтiлсiн.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2021-2023 жылдарға қаладағы аудандардың бюджеттік бағдарламалардың тiзбесi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"Шымкент қаласы мәслихатының аппараты" мемлекеттік мекемесі Қазақстан Республикасының заңнамасында белгіленген тәртіпте: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Шымкент қаласының Әділет департаментінде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Шымкент қаласы мәслихатының интернет-ресурсына орналастыруын қамтамасыз етсін.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2021 жылдың 1 қаңтарынан бастап күшіне енеді және ресми жариялануға жатады.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Дарменов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Ташкараев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72/651-6с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Шымкент қаласының 2021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Шымкент қаласы мәслихатының 30.11.2021 </w:t>
      </w:r>
      <w:r>
        <w:rPr>
          <w:rFonts w:ascii="Times New Roman"/>
          <w:b w:val="false"/>
          <w:i w:val="false"/>
          <w:color w:val="ff0000"/>
          <w:sz w:val="28"/>
        </w:rPr>
        <w:t>№ 11/88-VII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(01.01.2021 бастап күшіне енеді).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443 113 099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142 490 285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47 398 451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23 307 931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23 307 931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13 242 204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8 299 678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57 709 817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 банк шоттарына орналастырғаны үшін сыйақылар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273 130 430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273 130 430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273 130 430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461 792 166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4 743 607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және жастар істері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Қазақстан халқы Ассамблеясының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Республикалық маңызы бар қаланың, астананың тексеру комиссиясы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Республикалық маңызы бар қаланың, астананың тексеру комиссиясының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сатып алу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 сапасы және бақылау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шаруашылығы, еңбек, мемлекеттік сәулет-құрылыс бақылау, жерлердің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сәулет, қала құрылысы және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қала құрылысы, жер қатынастарын реттеу салаларындағы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дін істері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қызметі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республикалық маңызы бар қаланың, астананың аумақтық 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республикалық маңызы бар қаланы, астананы жұмылдыру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табиғи және техногендік сипаттағы төтенше жағдайлар, азаматтық қорғаныс саласындағы органдардың аумақтық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мекемелердің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12 668 611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12 668 611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Қоғамдық тәртіпті қорғауға қатысатын азаматтарды көтермелеу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және жастар істері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151 656 173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28 399 169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28 399 169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28 399 169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104 352 096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90 829 561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21 745 362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жан басына шаққандағы қаржыландыруды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61 239 828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6 246 432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цифрландыру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8 867 267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ұйымдар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5 877 696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Қорының "EL UMITI" таланттарын анықтау және қолдау бастамасын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12 391 994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өкілдік органдарының шешімі бойынша тегін медициналық көмектің кепілдендірілген көлемін қосымша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8 315 458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8 315 458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ЖИТС-тің алдын алу және оған қарсы күрес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7 968 970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32 430 711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қорғау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27 132 692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қорғау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27 132 692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еңбек инспекциясы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қорғау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жұмыспен қамтуды қамтамасыз ету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ұйымдарға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115 212 075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64 484 683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 тұрғын үй мәселелері бойынша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25 409 460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инфрақұрылымды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7 260 916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7 260 916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27 749 897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инфрақұрылымды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29 817 344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инфрақұрылымды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5 672 497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21 652 008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18 574 834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6 765 631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жайлы ортаны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инфрақұрылымды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ауыл шаруашылығы және ветеринария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20 480 035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мәдениет, тілдерді дамыту және архивтер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5 108 491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деңгейде мәдениет, тілдерді дамыту және архивтер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7 480 306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 спорттық жарыстарға әртүрлі спорт түрлері бойынша құрама командалары мүшелерінің дайындығы және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және жастар істері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ішкі саясат және жастар істері мәселелері жөніндегі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мәдениет, тілдерді дамыту және архивтер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кітапханалардың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цифрландыру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цифрландыру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туризм және сыртқы байланыстар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және сыртқы байланыстар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12 418 620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инфрақұрылымды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инфрақұрылымды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жабдықтау кабелдерін жөндеу-қалпына келтіру жұмыстарын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6 070 727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16 781 546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ауыл шаруашылығы және ветеринария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тәжірибені тарату және енгізу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 (улы химикаттарды) залалсыздандыру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пунктіне ветеринариялық препараттарды тасымалдау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диагностикасына арналған ветеринариялық препараттарды, олардың профилактикасы мен диагностикасы жөніндегі қызметтерді орталықтандырып сатып алу, оларды сақтауды және тасымалдауды (жеткізуді)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мал шаруашылығын дамытуды, мал шаруашылығы өнімдерінің өнімділігі мен сапасын арттыруды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кооперативтерінің тексеру одақтарының ауыл шаруашылығы кооперативтерінің ішкі аудитін жүргізуге арналған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жайлы ортаны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 шаруашылығы құрылыстарының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жайлы ортаны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жайлы ортаны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 күтіп-ұстау және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8 394 546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сәулет, қала құрылысы және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8 394 546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8 394 546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ауыл шаруашылығы және ветеринария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өңірлік тұрақтандыру қорларын қалыптастыру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сәулет, қала құрылысы және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құрылыстардың бас жоспарын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41 065 444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27 911 043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27 911 043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18 321 171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7 066 157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13 154 401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13 154 401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көлік жұмыстарының мониторингін және бақылауды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iшкi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12 812 695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24 087 681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қызметтерді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инфрақұрылымды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10 380 872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инфрақұрылымды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индустриалды-инновациялық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9 120 532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кредиттер бойынша пайыздық мөлшерлемелерді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10 510 886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жайлы ортаны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инфрақұрылымды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индустриалды-инновациялық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индустриалдық-инновациялық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10 931 156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10 931 156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10 931 156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индустриалды-инновациялық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"Даму" кәсіпкерлікті дамыту қоры" АҚ-ға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қалада кәсіпкерлікті дамытуға жәрдемдесуге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қамтудың 2020-2021 жылдарға арналған Жол картасы шеңберінде кәсіпкерлік бастамаларға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4 879 353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4 879 353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4 879 353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инфрақұрылымды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индустриалды-инновациялық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-25 281 204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25 281 204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72/651-6с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Шымкент қаласының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Шымкент қаласы мәслихатының 15.06.2021 </w:t>
      </w:r>
      <w:r>
        <w:rPr>
          <w:rFonts w:ascii="Times New Roman"/>
          <w:b w:val="false"/>
          <w:i w:val="false"/>
          <w:color w:val="ff0000"/>
          <w:sz w:val="28"/>
        </w:rPr>
        <w:t>№ 6/43-VII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(01.01.2021 бастап күшіне енеді).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277 231 982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127 165 921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10 728 083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21 949 466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21 949 466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10 120 323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6 447 810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56 718 674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53 423 517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149 426 401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149 426 401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149 426 401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245 961 034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және жастар істері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Қазақстан халқы Ассамблеясының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Республикалық маңызы бар қаланың, астананың тексеру комиссиясы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Республикалық маңызы бар қаланың, астананың тексеру комиссиясының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сатып алу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 сапасы және бақылау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шаруашылығы, еңбек, мемлекеттік сәулет-құрылыс бақылау, жерлердің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сәулет, қала құрылысы және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қала құрылысы, жер қатынастарын реттеу салаларындағы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дін істері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қызметі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республикалық маңызы бар қаланы, астананы жұмылдыру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6 854 813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Қоғамдық тәртіпті қорғауға қатысатын азаматтарды көтермелеу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және жастар істері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100 581 570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66 614 294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54 052 283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48 971 485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5 954 369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5 613 009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5 613 009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өкілдік органдарының шешімі бойынша тегін медициналық көмектің кепілдендірілген көлемін қосымша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8 776 230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қорғау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5 785 534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қорғау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5 785 534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еңбек инспекциясы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қорғау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жұмыспен қамтуды қамтамасыз ету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ұйымдарға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60 320 130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33 189 522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 тұрғын үй мәселелері бойынша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инфрақұрылымды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30 824 645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30 524 645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17 217 745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инфрақұрылымды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16 867 745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15 276 032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9 912 863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ауыл шаруашылығы және ветеринария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жайлы ортаны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инфрақұрылымды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10 998 304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6 074 543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мәдениет, тілдерді дамыту және архивтер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2 512 143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деңгейде мәдениет, тілдерді дамыту және архивтер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 спорттық жарыстарға әртүрлі спорт түрлері бойынша құрама командалары мүшелерінің дайындығы және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және жастар істері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ішкі саясат және жастар істері мәселелері жөніндегі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мәдениет, тілдерді дамыту және архивтер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кітапханалардың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цифрландыру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цифрландыру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туризм және сыртқы байланыстар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және сыртқы байланыстар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7 605 884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инфрақұрылымды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инфрақұрылымды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2 869 727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ауыл шаруашылығы және ветеринария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пунктіне ветеринариялық препараттарды тасымалдау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диагностикасына арналған ветеринариялық препараттарды, олардың профилактикасы мен диагностикасы жөніндегі қызметтерді орталықтандырып сатып алу, оларды сақтауды және тасымалдауды (жеткізуді)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мал шаруашылығын дамытуды, мал шаруашылығы өнімдерінің өнімділігі мен сапасын арттыруды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кооперативтерінің тексеру одақтарының ауыл шаруашылығы кооперативтерінің ішкі аудитін жүргізуге арналған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жайлы ортаны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 шаруашылығы құрылыстарының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жайлы ортаны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жайлы ортаны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 күтіп-ұстау және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28 076 607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9 495 463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9 495 463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көлік жұмыстарының мониторингін және бақылауды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iшкi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индустриалды-инновациялық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кредиттер бойынша пайыздық мөлшерлемелерді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ауыл шаруашылығы және ветеринария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индустриалды-инновациялық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индустриалдық-инновациялық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-31 270 948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72/651-6с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Шымкент қаласының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Шымкент қаласы мәслихатының 15.06.2021 </w:t>
      </w:r>
      <w:r>
        <w:rPr>
          <w:rFonts w:ascii="Times New Roman"/>
          <w:b w:val="false"/>
          <w:i w:val="false"/>
          <w:color w:val="ff0000"/>
          <w:sz w:val="28"/>
        </w:rPr>
        <w:t>№ 6/43-VII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(01.01.2021 бастап күшіне енеді).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277 309 650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132 970 113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11 157 206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10 527 529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6 705 722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53 628 504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143 693 274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143 693 274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143 693 274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275 626 477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және жастар істері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Қазақстан халқы Ассамблеясының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Республикалық маңызы бар қаланың, астананың тексеру комиссиясы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Республикалық маңызы бар қаланың, астананың тексеру комиссиясының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сатып алу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 сапасы және бақылау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шаруашылығы, еңбек, мемлекеттік сәулет-құрылыс бақылау, жерлердің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сәулет, қала құрылысы және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қала құрылысы, жер қатынастарын реттеу салаларындағы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дін істері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қызметі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республикалық маңызы бар қаланы, астананы жұмылдыру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7 160 864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7 160 864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7 158 118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Қоғамдық тәртіпті қорғауға қатысатын азаматтарды көтермелеу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және жастар істері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100 167 506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25 938 554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25 938 554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25 938 554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64 900 674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54 395 629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49 259 516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5 837 529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5 837 529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өкілдік органдарының шешімі бойынша тегін медициналық көмектің кепілдендірілген көлемін қосымша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8 980 917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қорғау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қорғау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еңбек инспекциясы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қорғау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жұмыспен қамтуды қамтамасыз ету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ұйымдарға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36 250 828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15 667 889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 тұрғын үй мәселелері бойынша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инфрақұрылымды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15 127 509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14 827 509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10 670 076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инфрақұрылымды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10 320 076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10 012 451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9 912 863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ауыл шаруашылығы және ветеринария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жайлы ортаны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инфрақұрылымды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мәдениет, тілдерді дамыту және архивтер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деңгейде мәдениет, тілдерді дамыту және архивтер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 спорттық жарыстарға әртүрлі спорт түрлері бойынша құрама командалары мүшелерінің дайындығы және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және жастар істері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ішкі саясат және жастар істері мәселелері жөніндегі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мәдениет, тілдерді дамыту және архивтер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кітапханалардың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цифрландыру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цифрландыру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туризм және сыртқы байланыстар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және сыртқы байланыстар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инфрақұрылымды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инфрақұрылымды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ауыл шаруашылығы және ветеринария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пунктіне ветеринариялық препараттарды тасымалдау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диагностикасына арналған ветеринариялық препараттарды, олардың профилактикасы мен диагностикасы жөніндегі қызметтерді орталықтандырып сатып алу, оларды сақтауды және тасымалдауды (жеткізуді)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мал шаруашылығын дамытуды, мал шаруашылығы өнімдерінің өнімділігі мен сапасын арттыруды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кооперативтерінің тексеру одақтарының ауыл шаруашылығы кооперативтерінің ішкі аудитін жүргізуге арналған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жайлы ортаны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 шаруашылығы құрылыстарының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жайлы ортаны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жайлы ортаны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 күтіп-ұстау және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89 180 441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79 684 565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79 684 565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79 184 565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9 495 876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9 495 876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көлік жұмыстарының мониторингін және бақылауды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iшкi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индустриалды-инновациялық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кредиттер бойынша пайыздық мөлшерлемелерді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ауыл шаруашылығы және ветеринария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индустриалды-инновациялық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индустриалдық-инновациялық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-1 683 173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72/651-6с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жергілікті бюджеттерді атқару процесінде секвестрлеуге жатпайтын жергілікті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72/651-6c 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2021-2023 жылдарға арналған қаладағы аудандардың бюджеттік бағдарламалары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Шымкент қаласы мәслихатының 30.11.2021 </w:t>
      </w:r>
      <w:r>
        <w:rPr>
          <w:rFonts w:ascii="Times New Roman"/>
          <w:b w:val="false"/>
          <w:i w:val="false"/>
          <w:color w:val="ff0000"/>
          <w:sz w:val="28"/>
        </w:rPr>
        <w:t>№ 11/88-VII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(01.01.2021 бастап күшіне енеді).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19 058 800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9 498 489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7 592 956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1 270 678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593 764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600 628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1 270 678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593 764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600 628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1 270 678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593 764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600 628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1 237 885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593 764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600 628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15 392 328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6 687 296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6 687 296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15 392 328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6 687 296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6 687 296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15 392 328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6 687 296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6 687 296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6 765 631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4 311 731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4 311 731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1 718 605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1 105 946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1 105 946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1 585 058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990 740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990 740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1 769 227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1 160 707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1 160 707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1 692 741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1 054 338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8 505 923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2 274 365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2 274 365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2 465 301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569 154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569 154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2 238 553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616 835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616 835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1 805 737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551 380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551 380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1 996 332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536 996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536 996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2 386 081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2 386 081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2 386 081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2 386 081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470 303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561 839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795 212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456 794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663 772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