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320f" w14:textId="51b3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қаласындағы әлеуметтік маңызы бар азық-түлік тауарларына бағаларды тұрақтандыру тетіктерін іске асыру қағидаларын бекіту туралы" Шымкент қаласы әкімдігінің 2019 жылғы 2 қыркүйектегі № 689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2020 жылғы 21 желтоқсандағы № 801 қаулысы. Шымкент қаласының Әділет департаментінде 2020 жылғы 22 желтоқсанда № 144 болып тіркелді. Күшi жойылды - Шымкент қаласы әкімдігінің 2023 жылғы 6 маусымдағы № 1329 қаулысымен</w:t>
      </w:r>
    </w:p>
    <w:p>
      <w:pPr>
        <w:spacing w:after="0"/>
        <w:ind w:left="0"/>
        <w:jc w:val="both"/>
      </w:pPr>
      <w:r>
        <w:rPr>
          <w:rFonts w:ascii="Times New Roman"/>
          <w:b w:val="false"/>
          <w:i w:val="false"/>
          <w:color w:val="ff0000"/>
          <w:sz w:val="28"/>
        </w:rPr>
        <w:t xml:space="preserve">
      Ескерту. Күшi жойылды - Шымкент қаласы әкiмдiгiнiң 06.06.2023 № 1329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және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19123 болып тіркелген, Нормативтік құқықтық актілерінің эталондық бақылау банкінде 2019 жылы 6 тамыздағы электрондық түрде жарияланған)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қаласындағы әлеуметтік маңызы бар азық-түлік тауарларына бағаларды тұрақтандыру тетіктерін іске асыру қағидаларын бекіту туралы" Шымкент қаласы әкімдігінің 2019 жылғы 2 қыркүйектегі № 689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57 болып тіркелген, Нормативтік құқықтық актілерінің эталондық бақылау банкінде 2019 жылы 5 қыркүйекте электрондық түрде жарияланған) өзгеріс енгізілсін:</w:t>
      </w:r>
    </w:p>
    <w:bookmarkEnd w:id="1"/>
    <w:bookmarkStart w:name="z3" w:id="2"/>
    <w:p>
      <w:pPr>
        <w:spacing w:after="0"/>
        <w:ind w:left="0"/>
        <w:jc w:val="both"/>
      </w:pPr>
      <w:r>
        <w:rPr>
          <w:rFonts w:ascii="Times New Roman"/>
          <w:b w:val="false"/>
          <w:i w:val="false"/>
          <w:color w:val="000000"/>
          <w:sz w:val="28"/>
        </w:rPr>
        <w:t xml:space="preserve">
      Шымкент қаласындағы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"Шымкент қаласының ауыл шаруашылығы және ветеринария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Шымкент қаласы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А. Сәттібаевқа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801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2019 жылғы "2" қыркүйектегі</w:t>
            </w:r>
            <w:r>
              <w:br/>
            </w:r>
            <w:r>
              <w:rPr>
                <w:rFonts w:ascii="Times New Roman"/>
                <w:b w:val="false"/>
                <w:i w:val="false"/>
                <w:color w:val="000000"/>
                <w:sz w:val="20"/>
              </w:rPr>
              <w:t>№ 689 қаулысына қосымша</w:t>
            </w:r>
          </w:p>
        </w:tc>
      </w:tr>
    </w:tbl>
    <w:bookmarkStart w:name="z8" w:id="6"/>
    <w:p>
      <w:pPr>
        <w:spacing w:after="0"/>
        <w:ind w:left="0"/>
        <w:jc w:val="left"/>
      </w:pPr>
      <w:r>
        <w:rPr>
          <w:rFonts w:ascii="Times New Roman"/>
          <w:b/>
          <w:i w:val="false"/>
          <w:color w:val="000000"/>
        </w:rPr>
        <w:t xml:space="preserve"> Шымкент қаласындағы әлеуметтік маңызы бар азық-түлік тауарларына бағаларды тұрақтандыру тетіктерін іске асыру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әлеуметтік маңызы бар азық-түлік тауарларына бағаларды тұрақтандыру тетіктерін іске асыру қағидалары (бұдан әрі – </w:t>
      </w:r>
      <w:r>
        <w:rPr>
          <w:rFonts w:ascii="Times New Roman"/>
          <w:b w:val="false"/>
          <w:i w:val="false"/>
          <w:color w:val="000000"/>
          <w:sz w:val="28"/>
        </w:rPr>
        <w:t>Қағида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 (бұдан әрі – </w:t>
      </w:r>
      <w:r>
        <w:rPr>
          <w:rFonts w:ascii="Times New Roman"/>
          <w:b w:val="false"/>
          <w:i w:val="false"/>
          <w:color w:val="000000"/>
          <w:sz w:val="28"/>
        </w:rPr>
        <w:t>Заң</w:t>
      </w:r>
      <w:r>
        <w:rPr>
          <w:rFonts w:ascii="Times New Roman"/>
          <w:b w:val="false"/>
          <w:i w:val="false"/>
          <w:color w:val="000000"/>
          <w:sz w:val="28"/>
        </w:rPr>
        <w:t xml:space="preserve">) 7-бабының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және Қазақстан Республикасы Ауыл шаруашылығы министрінің 2019 жылғы 29 шілдедегі № 280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19123 болып тіркелген) бекітілген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әзірленіп, әлеуметтік маңызы бар азық-түлік тауарларына бағаларды тұрақтандыру тетіктерін іске асырудың жалпы тәртібін айқындайды.</w:t>
      </w:r>
    </w:p>
    <w:bookmarkEnd w:id="8"/>
    <w:bookmarkStart w:name="z11"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Қағидада</w:t>
      </w:r>
      <w:r>
        <w:rPr>
          <w:rFonts w:ascii="Times New Roman"/>
          <w:b w:val="false"/>
          <w:i w:val="false"/>
          <w:color w:val="000000"/>
          <w:sz w:val="28"/>
        </w:rPr>
        <w:t xml:space="preserve"> мынадай ұғымдар пайдаланылады:</w:t>
      </w:r>
    </w:p>
    <w:bookmarkEnd w:id="9"/>
    <w:p>
      <w:pPr>
        <w:spacing w:after="0"/>
        <w:ind w:left="0"/>
        <w:jc w:val="both"/>
      </w:pPr>
      <w:r>
        <w:rPr>
          <w:rFonts w:ascii="Times New Roman"/>
          <w:b w:val="false"/>
          <w:i w:val="false"/>
          <w:color w:val="000000"/>
          <w:sz w:val="28"/>
        </w:rPr>
        <w:t>
      1) азық-түлiк тауарларының өңірлік тұрақтандыру қоры – Шымкент қаласының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p>
      <w:pPr>
        <w:spacing w:after="0"/>
        <w:ind w:left="0"/>
        <w:jc w:val="both"/>
      </w:pPr>
      <w:r>
        <w:rPr>
          <w:rFonts w:ascii="Times New Roman"/>
          <w:b w:val="false"/>
          <w:i w:val="false"/>
          <w:color w:val="000000"/>
          <w:sz w:val="28"/>
        </w:rPr>
        <w:t xml:space="preserve">
      5) әлеуметтік маңызы бар азық-түлік тауарлары – адамның физиологиялық қажеттіліктері қанағаттандырылатын "Әлеуметтік маңызы бар азық-түлік тауарларының тізбесін бекіту туралы" Қазақстан Республикасы Үкіметінің № 145 </w:t>
      </w:r>
      <w:r>
        <w:rPr>
          <w:rFonts w:ascii="Times New Roman"/>
          <w:b w:val="false"/>
          <w:i w:val="false"/>
          <w:color w:val="000000"/>
          <w:sz w:val="28"/>
        </w:rPr>
        <w:t>қаулысымен</w:t>
      </w:r>
      <w:r>
        <w:rPr>
          <w:rFonts w:ascii="Times New Roman"/>
          <w:b w:val="false"/>
          <w:i w:val="false"/>
          <w:color w:val="000000"/>
          <w:sz w:val="28"/>
        </w:rPr>
        <w:t xml:space="preserve"> бекітілген азық-түлік тауарларының тізбесі (бұдан әрі – № 145 </w:t>
      </w:r>
      <w:r>
        <w:rPr>
          <w:rFonts w:ascii="Times New Roman"/>
          <w:b w:val="false"/>
          <w:i w:val="false"/>
          <w:color w:val="000000"/>
          <w:sz w:val="28"/>
        </w:rPr>
        <w:t>Қаулы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мамандандырылған ұйымдар –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"Сатып алу және тауар интервенцияларын жүзеге асыратын мамандандырылған ұйымдардың тізбесін, сондай-ақ оларға сыйақы мөлшерін бекіту туралы" Қазақстан Республикасы Үкіметінің 2012 жылғы 9 қазандағы № 1279 </w:t>
      </w:r>
      <w:r>
        <w:rPr>
          <w:rFonts w:ascii="Times New Roman"/>
          <w:b w:val="false"/>
          <w:i w:val="false"/>
          <w:color w:val="000000"/>
          <w:sz w:val="28"/>
        </w:rPr>
        <w:t>қаулысымен</w:t>
      </w:r>
      <w:r>
        <w:rPr>
          <w:rFonts w:ascii="Times New Roman"/>
          <w:b w:val="false"/>
          <w:i w:val="false"/>
          <w:color w:val="000000"/>
          <w:sz w:val="28"/>
        </w:rPr>
        <w:t xml:space="preserve"> бекітілген ұйымдар;</w:t>
      </w:r>
    </w:p>
    <w:p>
      <w:pPr>
        <w:spacing w:after="0"/>
        <w:ind w:left="0"/>
        <w:jc w:val="both"/>
      </w:pPr>
      <w:r>
        <w:rPr>
          <w:rFonts w:ascii="Times New Roman"/>
          <w:b w:val="false"/>
          <w:i w:val="false"/>
          <w:color w:val="000000"/>
          <w:sz w:val="28"/>
        </w:rPr>
        <w:t>
      7) сатып алу интервенциялары – қаланың аумағында бағалар төмендеген кезде және/немесе Қазақстан Республикасы аумағында төтенше жағдай енгізілгенде, мамандырылған ұйымдардың азық-түлік тауарларын сатып алу жөніндегі іс-шаралар;</w:t>
      </w:r>
    </w:p>
    <w:p>
      <w:pPr>
        <w:spacing w:after="0"/>
        <w:ind w:left="0"/>
        <w:jc w:val="both"/>
      </w:pPr>
      <w:r>
        <w:rPr>
          <w:rFonts w:ascii="Times New Roman"/>
          <w:b w:val="false"/>
          <w:i w:val="false"/>
          <w:color w:val="000000"/>
          <w:sz w:val="28"/>
        </w:rPr>
        <w:t>
      8) тауар интервенциялары – бағалар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p>
      <w:pPr>
        <w:spacing w:after="0"/>
        <w:ind w:left="0"/>
        <w:jc w:val="both"/>
      </w:pPr>
      <w:r>
        <w:rPr>
          <w:rFonts w:ascii="Times New Roman"/>
          <w:b w:val="false"/>
          <w:i w:val="false"/>
          <w:color w:val="000000"/>
          <w:sz w:val="28"/>
        </w:rPr>
        <w:t>
      9)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Start w:name="z12" w:id="10"/>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10"/>
    <w:bookmarkStart w:name="z13" w:id="11"/>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Шымкент қаласының әкімі (бұдан әрі – әкім)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11"/>
    <w:bookmarkStart w:name="z14" w:id="12"/>
    <w:p>
      <w:pPr>
        <w:spacing w:after="0"/>
        <w:ind w:left="0"/>
        <w:jc w:val="both"/>
      </w:pPr>
      <w:r>
        <w:rPr>
          <w:rFonts w:ascii="Times New Roman"/>
          <w:b w:val="false"/>
          <w:i w:val="false"/>
          <w:color w:val="000000"/>
          <w:sz w:val="28"/>
        </w:rPr>
        <w:t>
      5. Әкімнің орынбасары Комиссияның төрағасы болып табылады, Шымкент қаласы әкімдігі (бұдан әрі – әкімдік) құрылымдық бөлімшелерінің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12"/>
    <w:bookmarkStart w:name="z15" w:id="13"/>
    <w:p>
      <w:pPr>
        <w:spacing w:after="0"/>
        <w:ind w:left="0"/>
        <w:jc w:val="both"/>
      </w:pPr>
      <w:r>
        <w:rPr>
          <w:rFonts w:ascii="Times New Roman"/>
          <w:b w:val="false"/>
          <w:i w:val="false"/>
          <w:color w:val="000000"/>
          <w:sz w:val="28"/>
        </w:rPr>
        <w:t>
      6. Комиссияның сандық құрамы тақ және кемінде тоғыз адамнан болуы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13"/>
    <w:bookmarkStart w:name="z16" w:id="14"/>
    <w:p>
      <w:pPr>
        <w:spacing w:after="0"/>
        <w:ind w:left="0"/>
        <w:jc w:val="both"/>
      </w:pPr>
      <w:r>
        <w:rPr>
          <w:rFonts w:ascii="Times New Roman"/>
          <w:b w:val="false"/>
          <w:i w:val="false"/>
          <w:color w:val="000000"/>
          <w:sz w:val="28"/>
        </w:rPr>
        <w:t>
      7. Комиссияның құзыретіне мыналар жатады:</w:t>
      </w:r>
    </w:p>
    <w:bookmarkEnd w:id="14"/>
    <w:p>
      <w:pPr>
        <w:spacing w:after="0"/>
        <w:ind w:left="0"/>
        <w:jc w:val="both"/>
      </w:pPr>
      <w:r>
        <w:rPr>
          <w:rFonts w:ascii="Times New Roman"/>
          <w:b w:val="false"/>
          <w:i w:val="false"/>
          <w:color w:val="000000"/>
          <w:sz w:val="28"/>
        </w:rPr>
        <w:t>
      1) Шымкент қаласында әлеуметтік маңызы бар азық-түлік тауарларына тұрақтандыру тетіктерін іске асыру туралы шешім қабылдау;</w:t>
      </w:r>
    </w:p>
    <w:p>
      <w:pPr>
        <w:spacing w:after="0"/>
        <w:ind w:left="0"/>
        <w:jc w:val="both"/>
      </w:pPr>
      <w:r>
        <w:rPr>
          <w:rFonts w:ascii="Times New Roman"/>
          <w:b w:val="false"/>
          <w:i w:val="false"/>
          <w:color w:val="000000"/>
          <w:sz w:val="28"/>
        </w:rPr>
        <w:t>
      2) азық-түлік тауарларының тұрақтандыру қорын пайдалану мен қалыптастыру тетігін іске асыру мақсатында азық-түлік тауарларының өңірлік тұрақтандыру қорына сатып алынатын азық-түлік тауарлар тізбесімен олар бойынша шекті сауда үстемені анықтау;</w:t>
      </w:r>
    </w:p>
    <w:p>
      <w:pPr>
        <w:spacing w:after="0"/>
        <w:ind w:left="0"/>
        <w:jc w:val="both"/>
      </w:pPr>
      <w:r>
        <w:rPr>
          <w:rFonts w:ascii="Times New Roman"/>
          <w:b w:val="false"/>
          <w:i w:val="false"/>
          <w:color w:val="000000"/>
          <w:sz w:val="28"/>
        </w:rPr>
        <w:t>
      3) қарыз беруге кәсіпкерлік субъектісін анықтау;</w:t>
      </w:r>
    </w:p>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Start w:name="z17" w:id="15"/>
    <w:p>
      <w:pPr>
        <w:spacing w:after="0"/>
        <w:ind w:left="0"/>
        <w:jc w:val="both"/>
      </w:pPr>
      <w:r>
        <w:rPr>
          <w:rFonts w:ascii="Times New Roman"/>
          <w:b w:val="false"/>
          <w:i w:val="false"/>
          <w:color w:val="000000"/>
          <w:sz w:val="28"/>
        </w:rPr>
        <w:t>
      8. Комиссияны құруды және жұмысын ұйымдастыруды әкімдік қамтамасыз етеді.</w:t>
      </w:r>
    </w:p>
    <w:bookmarkEnd w:id="15"/>
    <w:bookmarkStart w:name="z18" w:id="16"/>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әкімдік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16"/>
    <w:bookmarkStart w:name="z19" w:id="17"/>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әкімдік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17"/>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Start w:name="z20" w:id="18"/>
    <w:p>
      <w:pPr>
        <w:spacing w:after="0"/>
        <w:ind w:left="0"/>
        <w:jc w:val="both"/>
      </w:pPr>
      <w:r>
        <w:rPr>
          <w:rFonts w:ascii="Times New Roman"/>
          <w:b w:val="false"/>
          <w:i w:val="false"/>
          <w:color w:val="000000"/>
          <w:sz w:val="28"/>
        </w:rPr>
        <w:t>
      11. Әлеуметтік маңызы бар азық-түлік тауарларына бағаларды тұрақтандыру тетіктерін іске асыратын мамандандырылған ұйымның үстеме шығыстары азық-түлік тауарларының белгіленген және нарықтық бағаларының айырмасы есебінен жабылады.</w:t>
      </w:r>
    </w:p>
    <w:bookmarkEnd w:id="18"/>
    <w:bookmarkStart w:name="z21" w:id="19"/>
    <w:p>
      <w:pPr>
        <w:spacing w:after="0"/>
        <w:ind w:left="0"/>
        <w:jc w:val="both"/>
      </w:pPr>
      <w:r>
        <w:rPr>
          <w:rFonts w:ascii="Times New Roman"/>
          <w:b w:val="false"/>
          <w:i w:val="false"/>
          <w:color w:val="000000"/>
          <w:sz w:val="28"/>
        </w:rPr>
        <w:t>
      12.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Қазақстан Республикасының Үкіметі бекітеді.</w:t>
      </w:r>
    </w:p>
    <w:bookmarkEnd w:id="19"/>
    <w:bookmarkStart w:name="z22" w:id="20"/>
    <w:p>
      <w:pPr>
        <w:spacing w:after="0"/>
        <w:ind w:left="0"/>
        <w:jc w:val="both"/>
      </w:pPr>
      <w:r>
        <w:rPr>
          <w:rFonts w:ascii="Times New Roman"/>
          <w:b w:val="false"/>
          <w:i w:val="false"/>
          <w:color w:val="000000"/>
          <w:sz w:val="28"/>
        </w:rPr>
        <w:t>
      13. Әкімдік ай сайын айдың 20-на дейін Қазақстан Республикасы Ауыл шаруашылығы министрлігіне және Қазақстан Республикасы Сауда және интеграция министрлігіне әлеуметтік маңызы бар азық-түлік тауарларына бағаларды тұрақтандыру тетіктерінің іске асырылу барысы туралы ақпарат ұсынады.</w:t>
      </w:r>
    </w:p>
    <w:bookmarkEnd w:id="20"/>
    <w:bookmarkStart w:name="z23" w:id="21"/>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21"/>
    <w:bookmarkStart w:name="z24" w:id="22"/>
    <w:p>
      <w:pPr>
        <w:spacing w:after="0"/>
        <w:ind w:left="0"/>
        <w:jc w:val="both"/>
      </w:pPr>
      <w:r>
        <w:rPr>
          <w:rFonts w:ascii="Times New Roman"/>
          <w:b w:val="false"/>
          <w:i w:val="false"/>
          <w:color w:val="000000"/>
          <w:sz w:val="28"/>
        </w:rPr>
        <w:t>
      14. Әлеуметтік маңызы бар азық-түлік тауарларына нарығын тұрақтандыру мақсатында әкімдік әлеуметтік маңызы бар азық-түлік тауарларына бағаларын тұрақтандырудың:</w:t>
      </w:r>
    </w:p>
    <w:bookmarkEnd w:id="22"/>
    <w:p>
      <w:pPr>
        <w:spacing w:after="0"/>
        <w:ind w:left="0"/>
        <w:jc w:val="both"/>
      </w:pPr>
      <w:r>
        <w:rPr>
          <w:rFonts w:ascii="Times New Roman"/>
          <w:b w:val="false"/>
          <w:i w:val="false"/>
          <w:color w:val="000000"/>
          <w:sz w:val="28"/>
        </w:rPr>
        <w:t>
      1) тұрақтандыру қорларының қызметі;</w:t>
      </w:r>
    </w:p>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Start w:name="z25" w:id="23"/>
    <w:p>
      <w:pPr>
        <w:spacing w:after="0"/>
        <w:ind w:left="0"/>
        <w:jc w:val="both"/>
      </w:pPr>
      <w:r>
        <w:rPr>
          <w:rFonts w:ascii="Times New Roman"/>
          <w:b w:val="false"/>
          <w:i w:val="false"/>
          <w:color w:val="000000"/>
          <w:sz w:val="28"/>
        </w:rPr>
        <w:t>
      15. Тұрақтандыру қоры қызметінің аясында мамандандырылған ұйым қажетті шарттар, оның ішінде тауарларды жеткізуді кейінге шегеру және өндірушінің қоймаларында жауапты сақтай отырып шарттар жасасады.</w:t>
      </w:r>
    </w:p>
    <w:bookmarkEnd w:id="23"/>
    <w:bookmarkStart w:name="z26" w:id="24"/>
    <w:p>
      <w:pPr>
        <w:spacing w:after="0"/>
        <w:ind w:left="0"/>
        <w:jc w:val="left"/>
      </w:pPr>
      <w:r>
        <w:rPr>
          <w:rFonts w:ascii="Times New Roman"/>
          <w:b/>
          <w:i w:val="false"/>
          <w:color w:val="000000"/>
        </w:rPr>
        <w:t xml:space="preserve"> 1-параграф. Азық-түлік тауарларының тұрақтандыру қорлары қызметінің тәртібі</w:t>
      </w:r>
    </w:p>
    <w:bookmarkEnd w:id="24"/>
    <w:bookmarkStart w:name="z27" w:id="25"/>
    <w:p>
      <w:pPr>
        <w:spacing w:after="0"/>
        <w:ind w:left="0"/>
        <w:jc w:val="both"/>
      </w:pPr>
      <w:r>
        <w:rPr>
          <w:rFonts w:ascii="Times New Roman"/>
          <w:b w:val="false"/>
          <w:i w:val="false"/>
          <w:color w:val="000000"/>
          <w:sz w:val="28"/>
        </w:rPr>
        <w:t>
      16.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25"/>
    <w:bookmarkStart w:name="z28" w:id="26"/>
    <w:p>
      <w:pPr>
        <w:spacing w:after="0"/>
        <w:ind w:left="0"/>
        <w:jc w:val="both"/>
      </w:pPr>
      <w:r>
        <w:rPr>
          <w:rFonts w:ascii="Times New Roman"/>
          <w:b w:val="false"/>
          <w:i w:val="false"/>
          <w:color w:val="000000"/>
          <w:sz w:val="28"/>
        </w:rPr>
        <w:t>
      17.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26"/>
    <w:bookmarkStart w:name="z29" w:id="27"/>
    <w:p>
      <w:pPr>
        <w:spacing w:after="0"/>
        <w:ind w:left="0"/>
        <w:jc w:val="both"/>
      </w:pPr>
      <w:r>
        <w:rPr>
          <w:rFonts w:ascii="Times New Roman"/>
          <w:b w:val="false"/>
          <w:i w:val="false"/>
          <w:color w:val="000000"/>
          <w:sz w:val="28"/>
        </w:rPr>
        <w:t xml:space="preserve">
      18. Азық-түлік тауарларының өңірлік тұрақтандыру қорына сатып алуға қажетті әлеуметтік маңызы бар азық-түлік тауарларының тізбесі № 145 </w:t>
      </w:r>
      <w:r>
        <w:rPr>
          <w:rFonts w:ascii="Times New Roman"/>
          <w:b w:val="false"/>
          <w:i w:val="false"/>
          <w:color w:val="000000"/>
          <w:sz w:val="28"/>
        </w:rPr>
        <w:t>Қаулысымен</w:t>
      </w:r>
      <w:r>
        <w:rPr>
          <w:rFonts w:ascii="Times New Roman"/>
          <w:b w:val="false"/>
          <w:i w:val="false"/>
          <w:color w:val="000000"/>
          <w:sz w:val="28"/>
        </w:rPr>
        <w:t xml:space="preserve"> бекітілген тізімнен қалыптастырылады.</w:t>
      </w:r>
    </w:p>
    <w:bookmarkEnd w:id="27"/>
    <w:bookmarkStart w:name="z30" w:id="28"/>
    <w:p>
      <w:pPr>
        <w:spacing w:after="0"/>
        <w:ind w:left="0"/>
        <w:jc w:val="both"/>
      </w:pPr>
      <w:r>
        <w:rPr>
          <w:rFonts w:ascii="Times New Roman"/>
          <w:b w:val="false"/>
          <w:i w:val="false"/>
          <w:color w:val="000000"/>
          <w:sz w:val="28"/>
        </w:rPr>
        <w:t xml:space="preserve">
      19.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Заңының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тиісті қаланың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28"/>
    <w:bookmarkStart w:name="z31" w:id="29"/>
    <w:p>
      <w:pPr>
        <w:spacing w:after="0"/>
        <w:ind w:left="0"/>
        <w:jc w:val="both"/>
      </w:pPr>
      <w:r>
        <w:rPr>
          <w:rFonts w:ascii="Times New Roman"/>
          <w:b w:val="false"/>
          <w:i w:val="false"/>
          <w:color w:val="000000"/>
          <w:sz w:val="28"/>
        </w:rPr>
        <w:t>
      20. Комиссия әкімге сатып алынатын азық-түлік тауарларының тізбесін және олар бойынша шекті сауда үстемесін бекіту туралы ұсынымдар енгізеді.</w:t>
      </w:r>
    </w:p>
    <w:bookmarkEnd w:id="29"/>
    <w:bookmarkStart w:name="z32" w:id="30"/>
    <w:p>
      <w:pPr>
        <w:spacing w:after="0"/>
        <w:ind w:left="0"/>
        <w:jc w:val="both"/>
      </w:pPr>
      <w:r>
        <w:rPr>
          <w:rFonts w:ascii="Times New Roman"/>
          <w:b w:val="false"/>
          <w:i w:val="false"/>
          <w:color w:val="000000"/>
          <w:sz w:val="28"/>
        </w:rPr>
        <w:t>
      21. Әкім Комиссияның ұсынымдары негізінде сатып алынатын азық-түлік тауарларының тізбесін және шекті сауда үстемесін бекітеді.</w:t>
      </w:r>
    </w:p>
    <w:bookmarkEnd w:id="30"/>
    <w:bookmarkStart w:name="z33" w:id="31"/>
    <w:p>
      <w:pPr>
        <w:spacing w:after="0"/>
        <w:ind w:left="0"/>
        <w:jc w:val="both"/>
      </w:pPr>
      <w:r>
        <w:rPr>
          <w:rFonts w:ascii="Times New Roman"/>
          <w:b w:val="false"/>
          <w:i w:val="false"/>
          <w:color w:val="000000"/>
          <w:sz w:val="28"/>
        </w:rPr>
        <w:t>
      22. Өңірлік тұрақтандыру қорларын қалыптастыру кезінде азық-түлік тауарлары тікелей өндірушілерден және (немесе) ауыл шаруашылығы өндірушілерінен және (немесе) көтерме кәсіпорындардан (дистрибюторлардан) сатып алынады.</w:t>
      </w:r>
    </w:p>
    <w:bookmarkEnd w:id="31"/>
    <w:bookmarkStart w:name="z34" w:id="32"/>
    <w:p>
      <w:pPr>
        <w:spacing w:after="0"/>
        <w:ind w:left="0"/>
        <w:jc w:val="both"/>
      </w:pPr>
      <w:r>
        <w:rPr>
          <w:rFonts w:ascii="Times New Roman"/>
          <w:b w:val="false"/>
          <w:i w:val="false"/>
          <w:color w:val="000000"/>
          <w:sz w:val="28"/>
        </w:rPr>
        <w:t xml:space="preserve">
      23. Өңірлік тұрақтандыру қорларына сатып алынатын азық-түлiк тауарлары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тамақ өнімдерін сақтау, тасымалдау және өткізу кезінде оның қауіпсіздігіне қойылатын талаптарға сәйкес болуы тиіс.</w:t>
      </w:r>
    </w:p>
    <w:bookmarkEnd w:id="32"/>
    <w:bookmarkStart w:name="z35" w:id="33"/>
    <w:p>
      <w:pPr>
        <w:spacing w:after="0"/>
        <w:ind w:left="0"/>
        <w:jc w:val="both"/>
      </w:pPr>
      <w:r>
        <w:rPr>
          <w:rFonts w:ascii="Times New Roman"/>
          <w:b w:val="false"/>
          <w:i w:val="false"/>
          <w:color w:val="000000"/>
          <w:sz w:val="28"/>
        </w:rPr>
        <w:t>
      24.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интервенциялары туралы шешімді қабылдайды.</w:t>
      </w:r>
    </w:p>
    <w:bookmarkEnd w:id="33"/>
    <w:bookmarkStart w:name="z36" w:id="34"/>
    <w:p>
      <w:pPr>
        <w:spacing w:after="0"/>
        <w:ind w:left="0"/>
        <w:jc w:val="both"/>
      </w:pPr>
      <w:r>
        <w:rPr>
          <w:rFonts w:ascii="Times New Roman"/>
          <w:b w:val="false"/>
          <w:i w:val="false"/>
          <w:color w:val="000000"/>
          <w:sz w:val="28"/>
        </w:rPr>
        <w:t>
      25.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34"/>
    <w:bookmarkStart w:name="z37" w:id="35"/>
    <w:p>
      <w:pPr>
        <w:spacing w:after="0"/>
        <w:ind w:left="0"/>
        <w:jc w:val="both"/>
      </w:pPr>
      <w:r>
        <w:rPr>
          <w:rFonts w:ascii="Times New Roman"/>
          <w:b w:val="false"/>
          <w:i w:val="false"/>
          <w:color w:val="000000"/>
          <w:sz w:val="28"/>
        </w:rPr>
        <w:t>
      26.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35"/>
    <w:bookmarkStart w:name="z38" w:id="36"/>
    <w:p>
      <w:pPr>
        <w:spacing w:after="0"/>
        <w:ind w:left="0"/>
        <w:jc w:val="both"/>
      </w:pPr>
      <w:r>
        <w:rPr>
          <w:rFonts w:ascii="Times New Roman"/>
          <w:b w:val="false"/>
          <w:i w:val="false"/>
          <w:color w:val="000000"/>
          <w:sz w:val="28"/>
        </w:rPr>
        <w:t>
      27.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36"/>
    <w:bookmarkStart w:name="z39" w:id="37"/>
    <w:p>
      <w:pPr>
        <w:spacing w:after="0"/>
        <w:ind w:left="0"/>
        <w:jc w:val="both"/>
      </w:pPr>
      <w:r>
        <w:rPr>
          <w:rFonts w:ascii="Times New Roman"/>
          <w:b w:val="false"/>
          <w:i w:val="false"/>
          <w:color w:val="000000"/>
          <w:sz w:val="28"/>
        </w:rPr>
        <w:t>
      28.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37"/>
    <w:bookmarkStart w:name="z40" w:id="38"/>
    <w:p>
      <w:pPr>
        <w:spacing w:after="0"/>
        <w:ind w:left="0"/>
        <w:jc w:val="both"/>
      </w:pPr>
      <w:r>
        <w:rPr>
          <w:rFonts w:ascii="Times New Roman"/>
          <w:b w:val="false"/>
          <w:i w:val="false"/>
          <w:color w:val="000000"/>
          <w:sz w:val="28"/>
        </w:rPr>
        <w:t>
      29.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38"/>
    <w:bookmarkStart w:name="z41" w:id="39"/>
    <w:p>
      <w:pPr>
        <w:spacing w:after="0"/>
        <w:ind w:left="0"/>
        <w:jc w:val="both"/>
      </w:pPr>
      <w:r>
        <w:rPr>
          <w:rFonts w:ascii="Times New Roman"/>
          <w:b w:val="false"/>
          <w:i w:val="false"/>
          <w:color w:val="000000"/>
          <w:sz w:val="28"/>
        </w:rPr>
        <w:t>
      30. Бұл ретте өңдеу кәсіпорны өндірген дайын азық-түлік тауарының бағасы әкім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39"/>
    <w:bookmarkStart w:name="z42" w:id="40"/>
    <w:p>
      <w:pPr>
        <w:spacing w:after="0"/>
        <w:ind w:left="0"/>
        <w:jc w:val="both"/>
      </w:pPr>
      <w:r>
        <w:rPr>
          <w:rFonts w:ascii="Times New Roman"/>
          <w:b w:val="false"/>
          <w:i w:val="false"/>
          <w:color w:val="000000"/>
          <w:sz w:val="28"/>
        </w:rPr>
        <w:t>
      31. Әкімдік мамандандырылған ұйыммен бірлесіп тауар интервенцияларын жүзеге асыратын сауда объектілерінің орналасқан жері туралы ақпаратты бұқаралық ақпарат құралдары, жергілікті атқарушы органның және мамандандырылған ұйымның ресми сайттары арқылы халыққа жеткізу бойынша ақпараттық жұмыс жүргізеді.</w:t>
      </w:r>
    </w:p>
    <w:bookmarkEnd w:id="40"/>
    <w:bookmarkStart w:name="z43" w:id="41"/>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41"/>
    <w:bookmarkStart w:name="z44" w:id="42"/>
    <w:p>
      <w:pPr>
        <w:spacing w:after="0"/>
        <w:ind w:left="0"/>
        <w:jc w:val="both"/>
      </w:pPr>
      <w:r>
        <w:rPr>
          <w:rFonts w:ascii="Times New Roman"/>
          <w:b w:val="false"/>
          <w:i w:val="false"/>
          <w:color w:val="000000"/>
          <w:sz w:val="28"/>
        </w:rPr>
        <w:t>
      32. Әкімдік әлеуметтік маңызы бар азық-түлік тауарларына бағаларды тұрақтандыру мақсатында Комиссия айқындайтын азық-түлік тауарларының тізбесіне сәйкес мамандандырылған ұйымға кейін кәсіпкерлік субъектілеріне беру үшін қарыз береді. Қарыз беру қарыз шартын жасасу жолымен қайтарымдылық, қамтамасыз етілу және ақылылық талаптарымен жүзеге асырылады.</w:t>
      </w:r>
    </w:p>
    <w:bookmarkEnd w:id="42"/>
    <w:bookmarkStart w:name="z45" w:id="43"/>
    <w:p>
      <w:pPr>
        <w:spacing w:after="0"/>
        <w:ind w:left="0"/>
        <w:jc w:val="both"/>
      </w:pPr>
      <w:r>
        <w:rPr>
          <w:rFonts w:ascii="Times New Roman"/>
          <w:b w:val="false"/>
          <w:i w:val="false"/>
          <w:color w:val="000000"/>
          <w:sz w:val="28"/>
        </w:rPr>
        <w:t>
      33.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43"/>
    <w:bookmarkStart w:name="z46" w:id="44"/>
    <w:p>
      <w:pPr>
        <w:spacing w:after="0"/>
        <w:ind w:left="0"/>
        <w:jc w:val="both"/>
      </w:pPr>
      <w:r>
        <w:rPr>
          <w:rFonts w:ascii="Times New Roman"/>
          <w:b w:val="false"/>
          <w:i w:val="false"/>
          <w:color w:val="000000"/>
          <w:sz w:val="28"/>
        </w:rPr>
        <w:t>
      34. Қарыз беру үшін кәсіпкерлік субъектілерін Комиссия әлеуметтік маңызы бар азық-түлік тауарларына бағаларды тұрақтандыру тетіктерін іске асыру қағидаларында белгіленген кәсіпкерлік субъектілеріне қойылатын талаптарға (өлшемшарттарға) сәйкес айқындайды.</w:t>
      </w:r>
    </w:p>
    <w:bookmarkEnd w:id="44"/>
    <w:bookmarkStart w:name="z47" w:id="45"/>
    <w:p>
      <w:pPr>
        <w:spacing w:after="0"/>
        <w:ind w:left="0"/>
        <w:jc w:val="both"/>
      </w:pPr>
      <w:r>
        <w:rPr>
          <w:rFonts w:ascii="Times New Roman"/>
          <w:b w:val="false"/>
          <w:i w:val="false"/>
          <w:color w:val="000000"/>
          <w:sz w:val="28"/>
        </w:rPr>
        <w:t>
      35. Комиссия кәсіпкерлік субъектісін айқындағаннан кейін мамандандырылған ұйым кәсіпкерлік субъектісіне қарыз береді.</w:t>
      </w:r>
    </w:p>
    <w:bookmarkEnd w:id="45"/>
    <w:bookmarkStart w:name="z48" w:id="46"/>
    <w:p>
      <w:pPr>
        <w:spacing w:after="0"/>
        <w:ind w:left="0"/>
        <w:jc w:val="both"/>
      </w:pPr>
      <w:r>
        <w:rPr>
          <w:rFonts w:ascii="Times New Roman"/>
          <w:b w:val="false"/>
          <w:i w:val="false"/>
          <w:color w:val="000000"/>
          <w:sz w:val="28"/>
        </w:rPr>
        <w:t>
      36. Кәсіпкерлік субъектісі мамандандырылған ұйымның қарызды қайтару бойынша міндеттемелерінің орындалуын қамтамасыз етеді. Міндеттемелерінің орындалуын қамтамасыз ету мынадай түрде беріледі: кепіл және/немесе банктік кепілдендіру және/немесе сақтандыру шарты және/немесе үшінші тұлғалардың кепілдік/кепілгерлігі және/немесе корпоративтік кепілдендіру. Міндеттемелерінің орындалуын қамтамасыз ету Қазақстан Республикасының заңнамасында көзделген жазбаша нысанда рәсімделеді.</w:t>
      </w:r>
    </w:p>
    <w:bookmarkEnd w:id="46"/>
    <w:bookmarkStart w:name="z49" w:id="47"/>
    <w:p>
      <w:pPr>
        <w:spacing w:after="0"/>
        <w:ind w:left="0"/>
        <w:jc w:val="both"/>
      </w:pPr>
      <w:r>
        <w:rPr>
          <w:rFonts w:ascii="Times New Roman"/>
          <w:b w:val="false"/>
          <w:i w:val="false"/>
          <w:color w:val="000000"/>
          <w:sz w:val="28"/>
        </w:rPr>
        <w:t>
      37. Қарыз беру шарттары мамандандырылған ұйым мен кәсіпкерлік субъектісі арасында жасалған қарыз шартында белгіленеді.</w:t>
      </w:r>
    </w:p>
    <w:bookmarkEnd w:id="47"/>
    <w:bookmarkStart w:name="z50" w:id="48"/>
    <w:p>
      <w:pPr>
        <w:spacing w:after="0"/>
        <w:ind w:left="0"/>
        <w:jc w:val="both"/>
      </w:pPr>
      <w:r>
        <w:rPr>
          <w:rFonts w:ascii="Times New Roman"/>
          <w:b w:val="false"/>
          <w:i w:val="false"/>
          <w:color w:val="000000"/>
          <w:sz w:val="28"/>
        </w:rPr>
        <w:t>
      38. Әкімдік бөлетін, оның ішінде бұдан бұрын азық-түлік тауарларының өңірлік тұрақтандыру қорларын қалыптастыруға бөлінген қаражат қаржыландыру көзі болып табылады.</w:t>
      </w:r>
    </w:p>
    <w:bookmarkEnd w:id="48"/>
    <w:bookmarkStart w:name="z51" w:id="49"/>
    <w:p>
      <w:pPr>
        <w:spacing w:after="0"/>
        <w:ind w:left="0"/>
        <w:jc w:val="both"/>
      </w:pPr>
      <w:r>
        <w:rPr>
          <w:rFonts w:ascii="Times New Roman"/>
          <w:b w:val="false"/>
          <w:i w:val="false"/>
          <w:color w:val="000000"/>
          <w:sz w:val="28"/>
        </w:rPr>
        <w:t>
      39. Қарыз мерзімі өткен берешекті қайта қаржыландыруға берілмейді.</w:t>
      </w:r>
    </w:p>
    <w:bookmarkEnd w:id="49"/>
    <w:bookmarkStart w:name="z52" w:id="50"/>
    <w:p>
      <w:pPr>
        <w:spacing w:after="0"/>
        <w:ind w:left="0"/>
        <w:jc w:val="both"/>
      </w:pPr>
      <w:r>
        <w:rPr>
          <w:rFonts w:ascii="Times New Roman"/>
          <w:b w:val="false"/>
          <w:i w:val="false"/>
          <w:color w:val="000000"/>
          <w:sz w:val="28"/>
        </w:rPr>
        <w:t>
      40. Қарыз тек ұлттық валютада беріледі.</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