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b329" w14:textId="f06b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 өнімінің шығымдылығы мен сапасын арттыруды субсидиялауды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2020 жылғы 31 желтоқсандағы № 842 қаулысы. Шымкент қаласының Әділет департаментінде 2020 жылғы 31 желтоқсанда № 154 болып тіркелді. Күші жойылды - Шымкент қаласы әкімдігінің 2021 жылғы 31 наурыздағы № 199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әкiмдiгiнiң 31.03.2021 № 199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(Нормативтік құқықтық актілерді мемлекеттік тіркеу тізілімінде № 20209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тыңайтқыштар тізбесі мен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тыңайтқыштарға арналған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Шымкент қаласы әкімдігінің кейбір қаулылары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"Шымкент қаласының ауыл шаруашылығы және ветеринария басқармасы"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Шымкент қаласы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Шымкент қаласы әкiмiнiң орынбасары А.Сәттібаевқа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842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Тыңайтқыштар тізбесі мен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783"/>
        <w:gridCol w:w="6660"/>
        <w:gridCol w:w="174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құрамындағы әсер етуші заттар,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нормалары теңге/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тыңайтқыштары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 маркалы аммиак селитрасы (нитрат аммония)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маркалы, Б маркалы аммиак селитрасы (жоғарғы сорт, бірінші сорт, екінші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және А маркалы амммиак селитрасы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Түйіршіктелген аммоний сульфаты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В маркалы аммоний сульфаты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SiB маркалы (модификацияланған минералды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N-21; SO3-60; S-24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DASH %46 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(КАС) сұйық азотты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-н.м. 6,8, N нитратты - н.м. 6,8, N амидті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азотты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"КАС-PS"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анитраты, Б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минералды тыңайтқыш "Б"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Микроэлементтермен байытылған ұнтақ тәрізді суперфосфат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Шилісай кен орнының фосфоритті концентраты және ұны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-минералды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азот-фосфор–күкірті бар кешенді тыңайтқыш, SiB маркалы (модификацияланған минералды тыңайтқыштар)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(17,5-44-0)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P2О5-44%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маркалы: 18-44-0 (UP)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және бірінші аммофос сорттары, 10-46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N-10, P-46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10-46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N-12, P-52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моноаммонийфосфаты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электролиттік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хлорлы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Solumop маркалы калий хлориді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0-0-61 (KCl)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Тазартылған күкірт қышқылды калий (калий сульфаты)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-50, SO3- 52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(күкірт-қышқылды калий)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 минералды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(күкірт-қышқылды калий)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Калий сульфаты (Krista SOP)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Күкірт қышқылды тазартылған калий минералды тыңайтқыш (калий сульфаты)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тазартылған калий (калий сульфаты) (I сорт, II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SOP 0.0.51 (47)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Hydroponica SOP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K2О-51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NPK 15-15-15 маркалы Нитроаммофоска (азофоска)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азотты-фосфорлы-калийлі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NPK-тыңайтқыш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кешенді минералды тыңайтқыш (NPK-тыңайтқыш)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кешенді минералды тыңайтқыш (NPK -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 (диаммофоска)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маркалы (модификацияланған минералды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азофоска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NPK-тыңайтқыш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16:16:16: 16 маркалы азотты-фосфорлы-калийлі кешенді минералды тыңайтқыш (NPK -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Жақсартылған түйіршікті құрамды нитроаммофоска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16-16-8 маркалы Нитроаммофоска (азофоска)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маркалы азот-фосфор-калийлі тыңайтқыш 10-26-26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10:26:16 маркалы азотты-фосфорлы-калийлі кешенді минералды тыңайтқыш (NPK -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 азот-фосфор-калийлі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 (диаммофоска)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5:14:14 маркалы азотты-фосфорлы-калийлі кешенді минералды тыңайтқыш (NPK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6:14:14 маркалы азотты-фосфорлы-калийлі кешенді минералды тыңайтқыш (NPK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13-13-24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азотты-фосфорлы-калийлі кешенді минералды тыңайтқыш (NPK -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18-9-18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 (NPK тыңайтқыш қоспалары)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 (2) маркалы құрамында күкірті бар азот-фосфор-калийлі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20:10:10+S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Нитроаммофоска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23:13: 8 маркалы азотты-фосфорлы-калийлі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 (диаммофоска)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Жақсартылған түйіршікті құрамды нитроаммофоска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 16: 16 маркалы азотты-фосфорлы-калийлі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8: 24: 24 маркалы азотты-фосфорлы-калийлі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17: 0,1: 28 маркалы азотты-фосфорлы-калийлі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азотты-фосфорлы күкірт құрамды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азотты-фосфорлы күкірт құрамды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20:20:14 маркалы азотты-фосфорлы күкірт құрамды күрделі тыңайтқыш (NP+S-тыңайтқыш)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азотты-фосфорлы күкірт құрамды күрделі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фосфорлы күкірт құрамды күрделі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тыңайтқыш, SiB маркалы (модификацияланған минералды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20:20 (13,5) маркалы азотты-фосфорлы күкірт құрамды тыңайтқыш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20:20:12 маркалы азотты-фосфорлы күкірт құрамды күрделі тыңайтқыш (NP+S-тыңайтқыш)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азотты-фосфорлы күкірт құрамды күрделі тыңайтқыш (NP+S-тыңайтқыш)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20:20:8 маркалы азотты-фосфорлы күкірт құрамды күрделі тыңайтқыш (NP+S-тыңайтқыш)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17:22:14 маркалы азотты-фосфорлы күкірт құрамды күрделі тыңайтқыш (NP+S-тыңайтқыш)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 (14) азотты-фосфорлы күкірт құрамды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азотты-фосфорлы күкірт құрамды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15:25(12) маркалы азотты-фосфорлы күкірт құрамды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14:34(13,5) маркалы азотты-фосфорлы күкірт құрамды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 (NPКS-тыңайтқыш)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 (NPКS -тыңайтқыш), Г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аммонийлік азот-4,8; Р2О5-9,6; К2О-8,0; SO3-14,0; СаО-11,2,0; MgO-0,6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(А, Б, В маркалы)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кемінде % аммонийлік азот-н.м. 6,0; Р2О5-11,0; SO3-15.0; СаО-14,0; MgO-0,25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(NPS-тыңайтқыш)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аммонийлік азот-6,0; Р2О5-12,0; SO3-15.0; СаО-14,0;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құрамды тыңайтқыш (РК-тыңайтқыш)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(Р2О5-н.м. 14%, К2О-до 8,0%, СаО-н.м. 13,2%, MgO-н.м. 0,45%)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құрамды Тыңайтқыш (РК-тыңайтқыш)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Р2О5-14,8%, К2О-8,0%, СаО-13,8%, MgO-0,48%)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 (РКЅ-тыңайтқыш)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 (РКЅ-тыңайтқыш)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Р2О5-13,1%, К2О-11,0%, S-до 11,0%, СаО-13,3%, MgО-0,4%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Фосфор-күкірт құрамды тыңайтқыш (РS-тыңайтқыш)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11,0%,SO3-до 10,0%, СаО-н.м. 13,5%, MgO-н.м. 0,45%)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Фосфор-күкірт құрамды тыңайтқыш (РS-тыңайтқыш) В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Р2О5-16,5%,S-10,0%, СаО-15,5%, MgO-0,54%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Бурофос-Р органоминералды тыңайтқыш,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MgO-1,6; органикалық көміртегі -14,0; гумин қышқылдары – 16,0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Бурофос-РК органоминералды тыңайтқыш,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Р2О5-10; К2О-10; СаО-9,5; MgO-1,1; органикалық көміртегі -14,0; гумин қышқылдары – 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еритін, А маркалы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N-12, Р2О5-61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Жемдік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кристалды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тазартылған кристалды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кристалды А, Б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кристалды тазартылған Б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кристалды Б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Р2О5-61,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Hydroponica MAP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маркалы: 12-61-0 (MAP)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Р2О5 -61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тыңайтатын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калия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P-52, K-34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 MKP тыңайтқышы (монокалий фосфат)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Haifa калий монофосфат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Hydroponica MKP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0-52-34 (MKP)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Б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В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Күкіртпен карбамид агрохимикаты С 12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Күкіртпен карбамид агрохимикаты С 7,5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С 4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 11-37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 10-34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Микроэлемент құрамды қоректік ерітінділер "Микробиотыңайтқыш"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фитобіріктіру Fe-2,5, фитобіріктіру Mo-2,0, фитобіріктіру Cu-1,0, фитобіріктіру Zn-2,5, фитобіріктіру Mn-1,0, фитобіріктіру Сo-0,5, фитобіріктіру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нитраты)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Б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В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селитра), Г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(кальцийлық селитра)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қойылтылған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қойылтылған (Haifa-Cal Prime)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сұйық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кальцийлық селитра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Түйіршектелген кальцийлі селитра Е маркалы, Yara Liva Calcinit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Кешегді тыңайтқыш Growfert маркалы: 15-0-0 + 27 CaO (CN)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карб- 9,8, P2O5-18, K2O-18, MgO-3, SO3-5, B-0,025, Cu-0,01, Fe- 0,07, Mn-0,04, Zn-0,025,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Kristalon Brown 3-11-38 микроэлементтері бар суда еритін NPK кешенді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D12, темір хелаты DTPA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D12, темір хелаты DTPA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"Хелатэм" түйіршектелген микротыңайтқыш ДТПА Fe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Q40, темір хелаты EDDHA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Q40, темір хелаты EDDHA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кристалды микроэлементтер хелатты тыңайтқыш "хелат Fe-13"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Vita Rexolin Zn15 тыңайтқыш, мырыш хелаты EDTA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Tera Rexolin Zn15 тыңайтқыш, мырыш хелаты EDTA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микроэлементтер хелатты тыңайтқыш, "Хелат Zn -15"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Vita Rexolin Mn13 тыңайтқыш, хелат марганца EDTA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Tera Rexolin Mn13 тыңайтқыш, хелат марганца EDTA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кристалды микроэлементтер хелатты тыңайтқыш "Хелат Mn -13"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Vita Rexolin Cu15 тыңайтқыш, хелат меди EDTA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Tera Rexolin Cu15 тыңайтқыш, хелат меди EDTA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кристалды микроэлементтер хелатты тыңайтқыш "Хелат Cu -15"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ABC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Tenso Coctail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KOMBIPHOS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 (магни сульфаты)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 А маркалы (I сорт, II сорт, III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Б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В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В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магний агрохимикаты, маркасы: ұсақ кристалды Эпсомит, түйіршіктелген Эпсомит, ұсақ кристалды Кизерит, түйіршіктелген кизерит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"Magnesium Sulphate"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тыңайтқыш (калий нитраты)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Tera Krista K Plus тыңайтқыш (калий нитраты)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 қышқылды минералды тыңайтқыш (калий нитраты)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Калийлық селитра Multi-K GG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калийлі селитра СХ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маркалы: 13-0-46 (NOP)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 MAG тыңайтқыш (магний нитраты)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тыңайтқыш (магний нитраты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 қышқылды магний (магний селитрасы)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маркалы: 11-0-0 + 15 MgO (MN)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 -3-5, ульмин қышқылы және гумин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адьюванттар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 Mila Complex 12-11-18 хлорсыз кешенді минералды тыңайтқыш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 12-24-12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тыңайтқышы "Старт"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Биостим органо-минералды тыңайтқыш "Универсал"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10,0, N – 6,0, К2О – 3,0%, SO3 – 5,0%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Биостим органо-минералды тыңайтқыш "Рост"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Биостим органо-минералды тыңайтқыш "Дәнді"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Биостим органо-минералды тыңайтқыш "Майлы"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Биостим органо-минералды тыңайтқыш "Свекла"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-6,0, 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Биостим органо-минералды тыңайтқыш "Жүгері"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-6,0, N-6, SO3-6,0, MgO-2,0, Fe-0,3, 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"Жүгері үшін"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Ультрамаг Комби тыңайтқыш "Майлы дақылдар үшін"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Комби тыңайтқыш "Дәнді дақылдар үшін"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Комби тыңайтқыш "Бұршақтар үшін"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"Картоп үшін"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Ультрамаг Комби тыңайтқыш "Қызылша үшін"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тыңайтқыш, 6:14:35+2MgO+МЭ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12:8: 31 + 2MgO+МЭ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13:40:13+МЭ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15:15:30+1,5 MgO+МЭ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8:18:18+3MgO+МЭ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20:20:20+МЭ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(қызылша)/FERTIGRAIN BETA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 B-0,3%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(Астық фертигрейні)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(Майлы фертигрейні)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Fe-9,8%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поли-гиброки-карбоқышқылы-20%, N-2, Р-2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 қышқылы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Аминқышқылы, Тазартылған гумус қышқылдары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Кендал ТЕ тыңайтқыш (Kendal TE)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K2O-15,5%, C-3,0,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К2O-30%, MgO - 2%,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аминқышқылдар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фитогормондар, бетаин, витаминдер, белоктар, аминқышқылдар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 -, ди -, үш -, полисахаридтер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витаминдер, белоктар, аминқышқылдар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4,8 )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 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 , P2O5-17%( фосфор пентоксиді)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N-3,0; К2О-3,0, С-10,0, Zn-0,5, Mn-0,5, Mo-0,2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33, жалпы N-9,8, органикалық зат-48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Бахчевый"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N-6; Р-16; К-31, MgO-2, Fe-0,4, Zn-0,1, B-0,5, Mn-0,7 , Cu-0,01,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Виноградный"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Р-40; К-25, MgO-2, B-2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N-19; Р-19; К-19, MgO-2, Fe-0,05, Zn-0,2, B-0,1, Mn-0,2 , Cu-0,2, Mo-0,002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сыра қайнататын арпа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(сыра қайнататын арпа)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Плодовый"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N-12; Р-5; К-27, CaO-8, Fe-0,1, Zn-0,1, B-0,1, Mn-0,1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қант қызылша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қызанақ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N-6; Р-18; К-37, MgO-2, Fe-0,08, Zn-0,02, B-0,02, Mn-0,04 , Cu-0,005,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Универсальный"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N-19; Р-19;К-19, MgO-3,S-2,4, Fe-0,2, Zn-0,052, B-0,02, Mn-0,0025, Cu-0,0025, Mo-0,0025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мақта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N-4; Р-24; К-32, MgO-2, Fe-0,01, Zn-0,05, B-1, Mn-0,05, Cu-0,025, Mo-0,001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еркін амин қышқылдары-10, полисахаридтер-6,1, ауксиндер-0,6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құрамы N-9,8; еркін аминқышқылдары-33; оран-ганды заттардың жалпы саны - 48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Боро-Н агрохимикаты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(Марка А, Марка Б)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 MgO-2,04, So3-4,62, Cu - 0,95, Fe - 0,78, Mn-1,13, Zn-1,1, Mo-0,01, Ti - 0,02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 - 0,02 , B - 0,6, Na2O - 2,88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аминқышқылы - 42%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 - 3%, P2O5 - 33%, Zn -10%.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кешенді тыңайтқыш NPK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кешенді тыңайтқыш Plus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 - 3%, MgO- 7%, Zn- 2%, Mo-0,05%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N- 12%, SO3 - 65%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"Gemmastim"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К2О - 25%, ЅО3- 42%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L-аминқышқылы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марки: 10-52-10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13-6-26+8 CaO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15-5-30+2MgO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15-30-15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16-8-24+2MgO;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18-18-18+1MgO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20-10-20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20-20-20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0-60-20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 8-20-30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Growfert+Micro кешенді тыңайтқыш 3-5-55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 3-8-42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0-40-40+Micro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- 21%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Изагри-К минералды тыңайтқыш, Калий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Изагри-К минералды тыңайтқыш, Медь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Изагри-К минералды тыңайтқыш, Азот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тыңайтқыш, Цинк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Изагри-М минералды тыңайтқыш, Бор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тыңайтқыш, Фосфор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Изагри-К минералды тыңайтқыш, Вита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тыңайтқыш, Форс Рост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Изагри-К минералды тыңайтқыш, Форс питание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аминқышқылдары-10%, Барлығы N-3, оның ішінде аммоний-0,6, нитратты-0,7, ұйымдастыру-1,7, P2O5-1, K2O-1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және К Калий фосфиті түрінде-КН2РО3), салицил қышқылы, бетаиндер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хелат-15, si2o-10 хелатациялаушы агент edta-2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жемчуг" Сұйық гуминді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зат-46,5 г/л, гумин қышқылы-38,9 г/л, фльво қышқылы-7,6, N-0,14г/л, P2O5-16,7 г/л, K2O-29,8 г/л, Fe-312 мг/л, CaO-5670 мг/л, MgO-671 мг/л, Co-0,051 мг/л, Zn-0,23 мг/л, Cu-0,30, мг/л, Mn-31,4 мг/л, Mo-0,10 мг/л, Si2O-631 мг/л, сухой остаток – 84 г/л, зола – 55,8 %, pH-7,2 ед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 "Волски Моно-Сера"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N-2, SO3-72, MgO-2,3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 "Волски Моно-Бор"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"Микромак"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 MgО:0,34-2,08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"Волски Микрокомплекс" сұйық кешенді минералды тыңайтқыш "Микроэл"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 N: 0,4, K2О: 0,03, SО3:5,7, MgО: 1,32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"Волски Микрокомплекс" сұйық кешенді минералды тыңайтқыш "Экомак"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 "Страда N"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P2О5:2, K2О:3, SО3:1,26, MgО: 0,15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 "Страда Р"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 MgО:0,18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 қышқылдар-2,86%; органикалық қышқылдар – 2,30%; моносахаридтер-0,00403%, фитогормондар-0,00046%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 қышқылдары-5,19 %; органикалық қышқылдар – 5,30%; моносахаридтер – 0,00379%; фитогормондар – 0,00043%; гуминді қышқылдар – 0,25 %, фульво-қышқылдар – 0,045 %.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 қышқылдары-5,19 %; органикалық қышқылдар – 5,30%; моносахаридтер – 0,00379%; фитогормондар – 0,00043%; гуминді ки-слоттар – 0,25 %, фульво-қышқылдар-0,045 %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 қышқылдары-1,5 %; моносахаридтер-0,00368%; фитогормондар-0,00042 %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 қышқылдары-1,39%; органикалық қышқылдар – 7,20 %; моносахаридтер – 0,00329%; фитогормондар-0,00038 %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 қышқылдары-2,68 %; органикалық қышқылдар-6,20%; моносахаридтер – 0,00397%; фитогормондар – 0,00045 %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 қышқылдары-2,78 %; органикалық қышқылдар – 8,35%; моносахаридтер – 0,00385%; фитогормондар-0,00044 %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 қышқылдары-0,78 %; органикалық қышқылдар – 0,10%; моносахаридтер – 0,00347%; фитогормондар-0,0004 %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 қышқылдар-0,08 %; органикалық ислоты – 4,5%; моносахаридтер – 0,00365%; фитогор-моналар-0,00042 %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 қышқылдары-4,26 %; органикалық қышқылдар – 16,5%; моносахаридтер-0,00417%; фитогор-моншалар-0,00048 %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 қышқылдары-35,0 %; моносахаридтер-0,1%; фитогормондар-0,012 %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3:18:18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5:20:5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9:18:9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CROPMAX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B,Ca, Mo, Co, Ni 10 Аминқышқылы 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"SunnyMix Пшеница"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 аминқышқылдары-85г / л, өсімдік иммунитеті мен өсуінің стимуляторлары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SunnyMix күнбағыс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 органикалық қышқылдар-25г/л, амин қышқылдары — 25 г/л, өсімдіктердің өсуі мен иммунитетінің стимуляторлары — 10г / 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бұршақты вегетация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астық тұқымды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қышқылдар-25г/л, амин қышқылдары — 25 г/л, өсімдіктердің өсуі мен иммунитетінің стимуляторлары — 10г / 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 2%, органикалық төмен молекулалы қышқылдар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P2O5-0,15, K2O-3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P2O5-3, K2O-6, Fe-0,16, Mn-0,4, Zn-0,12, Cu-0,8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Комплекс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Бор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Цинк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Калий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аминқышқылы-12,5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 қышқылдары; полипептидтер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8-5-40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MEGAFLOR 15-40-15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21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14.48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8.0.32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18.18.18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АМ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БМ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ВМ- NPK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 СУПЕР БИО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ФУЛЬВОГУМАТ тыңайтқыш, ЭКСПРЕСС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тұздары-12%, фульв қышқылдарының калий тұздары-3%, N-2,5%; K-1,35%; S-2,5%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тыңайтқыш, ЭКСТРИМ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тұздары-14%, фульв қышқылдарының калий тұздары-4%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ФУЛЬВОГУМАТ тыңайтқыш, БИОБАРЬЕР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тұздары-20%, фульв қышқылдарының калий тұздары-5%, N-9,6%; K-22,5%; S-11,7%; SiO-8,3%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Фульвогумат тыңайтқыш, БИОСТАРТ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тұздары-45%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"HumiPro" органоминералды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тұздарының және Минералды тыңайтқыштардың су қоспасы. NPK=0,08-0,05-0,8 органикалық заттар – 5,5% оларда гуматтар – 4,3%, фульваттар – 1,04%, кинетин, аминқышқылдары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"VitaePro" органоминералды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органикалық заттар мен минералды тыңайтқыштардың су қоспасы. NPK=0,1-0,05-0,6, органикалық заттар – 2,8% оларда цитокинин, ауксин элиситорлар, В1,В2,С, РР витаминдері, аминқышқылдары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 "Коричневый", "Универсальный", "Желтый", "ТермоЩит", "АнтиФриз", "СтопКлоп"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Бентонитовая глина, SiO2-5,6%, Fe2O3-0,4%, Al2O3-0,16%, Cao-0,4%, MgO-0,4%, K2O-0,2%, Na2O-0,04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 62,5 в.р. органоминералды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және пептидтер - 62,5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15+00+20+8MgO+Te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17+05+13+6MgO+Te (ES)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18+08+12+7MgO+Te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19+00+19+2MgO+Te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м0+05+20+2MgO+Te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22+05+08+8MgO+Te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удобрение Field-Cote CRF (N+P+K+MgO+Te) тыңайтқыш 22+05+10+5MgO+Te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23+05+12+2MgO+Te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25+13+00+7,5MgO+Te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26+00+08+8MgO+Te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элементтер (бор, мыс, лезо,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26+05+08+2MgO+Te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26+05+11+2MgO+Te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27+05+11+2MgO+Te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29+05+08+2MgO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 12+05+28+2MgO+Te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(N+P+K+MgO+Te) тыңайтқышы 35+00+00+10MgO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Field-Cote CRF тыңайтқыш (N+P+K+MgO+Te) 44+00+00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CRF (N+P+K+Te) тыңайтқыш 20+6+13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CRF (N+P+K+Te) тыңайтқыш 19+6+13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CRF (N+P+K+Te) тыңайтқыш 19+6+12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Plus CRF (N+P+K+MgO+Te) тыңайтқыш 16+06+13+2+Te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Plus CRF (N+P+K+MgO+Te) тыңайтқыш 16+06+12+2+Te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Plus CRF (N+P+K+MgO+Te) тыңайтқыш 16+06+11+2+Te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Plus CRF (N+P+K+MgO+Te) тыңайтқыш 15+06+12+2+Te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 15+06+11+2+Te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Plus CRF (N+P+K+MgO+Te) тыңайтқыш 14+05+11+2+Te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Plus CRF (N+P+K+MgO+Te) тыңайтқыш 14+10+18+1,3+Te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Horti-Cote Top-dress CRF (N+P+K+MgO+Te) тыңайтқыш 26+07+10+Te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Granustar CRF (N+P+K+MgO+(Mn)/(Te)) тыңайтқыш 3+05+09+4MgO+Te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20+20+20+1MgO+Te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20+10+20+2MgO+Te маркалы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20+05+10+6MgO+Te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20+00+20+2MgO+Te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27+15+12+1MgO+Te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12+07+25+8CaO+2MgO+Te маркалы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10+52+10+1MgO+Te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18+06+26+3MgO+Te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17+10+17+12CaO+Te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элементтер (бор, мыс, темір, марганец, молибден, мырыш, хелаттар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10+10+30+6MgO+Te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12+05+24+2MgO+Te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21+10+10+8CaO+Te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элементтер (бор, мыс, темір, марганец, молибден, мырыш, хелаттар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18+18+18+3MgO+Te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10+10+30+3MgO+3CaO+Te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элементтер (бор, мыс, темір, марганец, молибден, мырыш, хелаттар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07+12+36+3MgO+Te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11+06+18+2MgO 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Granusol WSF (N+P+K+MgO+Te) тыңайтқыш 14+08+14+3MgO+7CaO+Te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4,5-11-36-5MgO-TE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20-10-15-2MgO-TE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Granusol WSF (N+P+K+MgO+Te) тыңайтқыш 18-09-29-TE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Keymag Ruby 10-00-40+2MgO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KeyMag 0-40-30+2MgO (Keymag Green 0-40-30+2MgO)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Keymag Indigo 00-00-30+8MgO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N-29%, P2O5-11, K2O-11%, Mg-0,5%, Fe0,12%, Mn-0,06%, Mo-0,005,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Novalon 30-10-10+ 2MgO+TE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Catalyst 19-6-14 (5MgO - 3,5S) 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Nutriflex T 15-8-25+3,5 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Nutriflex S 14-6,5-26+3,2MgO+TE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Nutriflex F 18-6-19+3MgO+TE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Powerfol B SP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Powerfol Boron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 қышқылдары-0,8; аукси-0,68; цитокининдер-0,41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Speedfol Amino Calmag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аминқышқылы-33,5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 Mn-0,021; Cu-0,021; амин қышқылдары-0,8; ауксиндер-0,68; цитокининдер-0,41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Speedfol Marine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GG 15-30-15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GG 19-19-19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Drip 11-44-11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Drip 15-30-15+2MgO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Drip 19-19-19+1MgO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Drip 26-12-12+2MgO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Drip 20-20-20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Foliar 21-21-21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5.1.1Формула: Poly-Feed Foliar 8-52-17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5.1.1 Формула: Poly-Feed Foliar 23-7-23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6.0.1 Формула: Poly-Feed GG 16-8-32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6.0.1 Формула: Poly-Feed Drip 14-7-21+2MgO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6.0.1 тыңайтқыш Формула: Poly-Feed Drip 14-7-28+2MgO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6.0.1 тыңайтқыш Формула: Poly-Feed Drip 12-5-40+2MgO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6.0.1 тыңайтқыш Формула: Poly-Feed Foliar 16-8-34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6.0.1 тыңайтқыш Формула: Poly-Feed Foliar 12-5-40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 Poly-Feed 9.0.1. тотықтырғыш аммоний нитратымен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Poly-Feed 10.0.1. Аммония нитратымен. Формула Poly-Feed GG 20-9-20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10-10-20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14-7-21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Натрий гуматы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Калий гуматы.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SALİCA K POWER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SALİCA K-2542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Salica 7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Salica P 10-30-0+ME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SPRIN 18-18-18+TE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SPRIN 15-31-15+TE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BIG ASPRIN 5-15-30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BLUE CUPPER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SALİCA MAG 6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реттеуші, орг.-45%, углер.-19%, N-2,8%, K2O-5%, pH 3,5-5,5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BLACK DUR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SALICA (11-6-40)+TE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SALICA (11-42-11)+TE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18.18.18+ME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NK 12-0-42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минералды тыңайтқыш "Ақварин 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минералды тыңайтқыш "Акварин" маркалы 1-ден 16-ға дейін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"Салют Бор"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"Контур"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Старт"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Янтар қышқылы-3; арахидон қышқылы-0,0001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Рост"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Янтарь қышқылы-4; аминқышқылдары-6,6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Антистресс"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арахидон қышқылы-0,0001; тритерпен қышқылы-0,2; аминқышқылдары-4,5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Профи"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қышқылдары-7; фульвоқышқылдары-3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Аргент"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күміс иондары-0,05; аминқышқылдар кешені-4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Zento fix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мочевина-70-75%, органикалық полимерлер - 24-26%, гуминді заттар - 2-3%, фульв қышқылдары-2-3%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IKAR Intense Grain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аминқышқылы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зат-0,13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IKAR Mendelenium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аминқышқылы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IKAR HIGO Infa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аминқышқылдары-26; бос аминқышқылдары 21-ден кем емес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аминқышқылы-6,3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IKAR BIGO Leaves S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Naturfos Фосфорлы-калийлі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пентаоксиді, калий оксиді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микроэлементтері бар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N-8, амидті N-4, K2O-10, MgO-3, S-5, B-0,35, Cu-0,55 Fe-1, Mn-1,5, Mo-0,01,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 N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Форрис (Forrice)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сұйық хелатты тыңайтқыш "Железо"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Органомикс сұйық хелатты тыңайтқыш Универсальное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сұйық хелатты тыңайтқыш көкөніс дақылдары үшін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сұйық хелатты тыңайтқыш Дәнді дақылдар үшін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сұйық хелатты тыңайтқыш Бұршақ дақылдары үшін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сұйық хелатты тыңайтқыш Майлы дақылдар үшін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Органомикс сұйық хелатты тыңайтқыш, "Бор"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Оргономикс сұйық хелатты тыңайтқыш "Цинк"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"Azofix"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 К2О-21,1, СаО-0,47, MgO-0,12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"Bactoforce"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MgO- 0,13Cu -0,00083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"Bacto-S"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Көмірсулар; N-3,13; К2О-7,95; Са- 2,91; Р2О5- 1,99; MgO-0,87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"Bacto-К"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10.10.10+SO3+0,2Zn+20 O.M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8.22.0+0,2Zn+20 O.M.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5.15.5+SO3+0,2Zn+Mn+0,1B+20 O.M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HUMIC 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HUMIC 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P15+TE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Combi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Kal 9 +B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9.9.9+TE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10.5.20+TE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5.25.5+TE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5.5.25+TE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ORG\K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ORG\L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842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Тыңайтқыштарға арналған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9"/>
        <w:gridCol w:w="10921"/>
      </w:tblGrid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10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122 146,0 мың.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842 қаулысына 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әкімдігінің күші жойылды деп танылған қаулыларының тізімі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әкімдігінің 2019 жылғы 16 қыркүйектегі № 698 "Субсидияланатын тұқымдардың нормалары мен шекті бағаларын бекіту туралы" (Нормативтік құқықтық актілерді мемлекеттік тіркеу тізілімінде № 61 болып тіркелген, Қазақстан Республикасының нормативтік құқықтық актілерінің эталондық бақылау банкінде 2019 жылғы 18 қыркүйек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Шымкент қаласы әкімдігінің 2019 жылғы 28 қазандағы № 817 "Субсидияланатын өсімдіктерді қорғау құралдары түрлерінің тізбесін және 1 литрге (килограмға, грамға, данаға) арналған субсидиялар нормаларын бекіту туралы" (Нормативтік құқықтық актілерді мемлекеттік тіркеу тізілімінде № 68 болып тіркелген, Қазақстан Республикасының нормативтік құқықтық актілерінің эталондық бақылау банкінде 2019 жылғы 4 қарашада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Шымкент қаласы әкімдігінің 2020 жылғы 1 сәуірдегі № 195 "2020 жылға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 нормаларын бекіту туралы" (Нормативтік құқықтық актілерді мемлекеттік тіркеу тізілімінде № 93 болып тіркелген, Қазақстан Республикасының нормативтік құқықтық актілерінің эталондық бақылау банкінде 2020 жылғы 3 сәуірдегі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