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75e" w14:textId="12bb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белгіленген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2020 жылғы 31 қаңтардағы № 1қбпү қаулысы. Жамбыл облысының Әділет департаментінде 2020 жылғы 5 ақпанда № 4499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белгімен берілген құжаттар "Заң" ДБ-ға енгізілмейді.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