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2bed" w14:textId="8cf2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облыстық бюджет туралы" Жамбыл облыстық мәслихатының 2019 жылғы 12 желтоқсандағы №41-3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2020 жылғы 16 сәуірдегі № 46-2 шешімі. Жамбыл облысының Әділет департаментінде 2020 жылғы 17 сәуірде № 4561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облыстық бюджет туралы" Жамбыл облыстық мәслихатының 2019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№41-3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№4449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электрондық түрде 2019 жылғы 23 желтоқсанда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"306 840 535" сандары "333 728 889" сандарымен ауыстырылсын;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"276 985 702" сандары "303 874 056" сандарымен ауыстырылсын;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"315 402 648" сандары "343 662 596" сандарымен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"51 005 041" сандары "49 517 246"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"116 201" сандарымен ауыстырылсын.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алтыншы шақырылған облыстық мәслихаттың экономика, бюджет, салық және жергілікті өзін-өзі басқару мәселелері жөніндегі тұрақты комиссиясына жүктелсін.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2020 жылдың 1 қаңтарынан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облыстық маслихатының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904"/>
        <w:gridCol w:w="582"/>
        <w:gridCol w:w="6739"/>
        <w:gridCol w:w="3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 Атауы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333 728 889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28 357 113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14 292 129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1 494 736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12 797 393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10 960 106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10 960 106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3 104 878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3 104 878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1 197 720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132 820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303 874 056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1 488 592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1 488 592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302 385 464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302 385 464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1031"/>
        <w:gridCol w:w="1031"/>
        <w:gridCol w:w="6546"/>
        <w:gridCol w:w="2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343 662 596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2 153 691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1 426 275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1 270 174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135 620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267 368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266 507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140 937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128 055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134 717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626 711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181 496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383 709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9 818 969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9 497 064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8 103 029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1 392 781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321 905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321 905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53 713 806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3 991 254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2 237 136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1 754 118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5 797 881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205 078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5 145 019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2 222 479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1 887 050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335 429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640 122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640 122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8 468 474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8 468 474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449 972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449 972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31 972 895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221 585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169 482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4 010 642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26 838 938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11 785 994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1 330 171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300 019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712 914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4 310 569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4 310 569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2 648 977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2 648 977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3 297 669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241 082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денсаулық сақтау объектілерін күтіп-ұстау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2 587 640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129 276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27 835 767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2 838 697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976 186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978 125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366 602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371 272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371 272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24 283 110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206 009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23 093 509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23 733 591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11 015 384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6 377 687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инженерлік-коммуникациялық инфрақұрылымды дамытуға және (немесе) жайластыруға берілетін нысаналы даму трансферттері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4 637 697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875 800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875 800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11 842 407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138 725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1 658 982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7 740 389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1 299 460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887 901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9 277 990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1 539 994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364 820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353 067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822 107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1 165 511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1 165 511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3 943 451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3 337 829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664 485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664 485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158 705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250 885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147 493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247 737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608 440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493 108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6 668 173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1 368 249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1 368 249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5 111 288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5 111 288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28 916 788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23 368 609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354 192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2 042 111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жеміс дақылдарының бактериялық күйігін жұқтырған жойылған жеміс-жидек дақылдарын отырғызу мен өсіру шығындарын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6 664 511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7 466 071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2 664 986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706 600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1 741 592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1 137 347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238 840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1 644 320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1 637 320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3 630 595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3 367 740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3 222 730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221 828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157 770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12 793 995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7 557 901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3 327 370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3 485 305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5 236 094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315 340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4 410 578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440 282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19 205 910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3 191 712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153 738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778 633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218 038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"Бизнестің жол картасы-2020" бизнесті қолдау мен дамытудың мемлекеттік бағдарламасы шеңберінде индустриялық инфрақұрылымды дамытуға берiлетiн нысаналы даму трансферттерi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218 038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2 597 097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2 597 097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11 978 325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11 978 325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521 323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моноқалалардағы бюджеттік инвестициялық жобаларды іске асыру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294 292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227 031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133 453 424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133 453 424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127 676 279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5 579 287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49 517 246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55 139 182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32 871 396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133 955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133 955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892 291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892 291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4 246 474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4 246 474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13 187 424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13 187 424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3 184 045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3 184 045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10 267 184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10 267 184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829 989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829 989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15 378 049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3 378 049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3 378 049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5 973 625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4 939 735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4 939 735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1 033 890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1 033 890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асыруға "Даму" кәсіпкерлікті дамыту қоры" АҚ-ға кредит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1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-59 567 154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59 567 154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5 621 936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5 621 936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62 297 786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62 297 786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5 436 708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5 436 708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3 956 562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1 480 146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2 706 076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