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1fab" w14:textId="1da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26 мамырдағы № 114 қаулысы. Жамбыл облысының Әділет департаментінде 2020 жылғы 26 мамырда № 4615 болып тіркелді. Күші жойылды - Жамбыл облысы әкімдігінің 2021 жылғы 30 наурыздағы № 76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 тізбесі және 1 литріне (килограмына, грамына, данасына) арналған субсидиялар нормалары;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пестицидтерді субсидиялауға бюджеттік қаражат көлемдері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әкімдігінің 2019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туралы" (2019 жылғы 29 сәуірінде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 Нығмашевқа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тізбесі және 1 литріне (килограмына, грамына, данасына) арналған субсидиялар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облысытық әкімдігінің 13.08.2020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500"/>
        <w:gridCol w:w="1733"/>
        <w:gridCol w:w="3478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топтары бойынша әсерлі зат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грамм / литр диметиламин түрлі, калийлі және натрийлі тұздары 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бар калийлі және натрийлі тұздары, 300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диметилин тұзы, 357 грамм / литр + дикамба, 124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848,5 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 + флорасулам, 3, 7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 / 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майлы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 / 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г/л + никосульфурон, 92 Г / л, диметиламин тұзы түріндегі дикамба, қышқылға қайта есептегенде 550 г / 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суланатын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 Д қышқылы 410 г / л+флорасулам 7,4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суспензионды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грамм / литр + флорасулам, 6,25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600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850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 500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ацетехлор 900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ерігіш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литр+имазамокс 22,4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ерігіш концентрат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галоксифол-п-метил, 108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сулы ерітінді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360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540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Голд 54%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747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+ 2,4-Д, 357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ДИАНАТ, 48%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 25г/л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ерігіш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ПЛЮС,2,4% суда ерігіш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суда ерігіш концентрат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ерігіш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300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80 г/л+кловинтовет-мексил 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антидота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375 г/л+имазамокс 25 г/л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 700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БАРГУЗИН, 70% сулы дисперленген түйіршіктер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625 г/кг+метсульфурон-метил 125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килограмм+трибенурон-метил 261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 су түйіршіктері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грамм / литр + пиклорам, 150 грамм / литр 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ерігіш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СТОМП, 33%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ГАЙТАН,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+клоквинтоцет - 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 ЭКСТРА,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545 грамм / килограмм + метсульфурон - 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сулы дисперленген түйіршіктер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қоспасы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қоспасы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күрделі 2-этилгексил эфирі түріндегі қышқыл 350 г/л + флорасулам, 7,4 г / 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60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г/л+антидот, 50г/л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АВЕСТАР,10%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клоквинтоцет-мексил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клоквинтоцет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клодинафоп-пропагил, 45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ПАНТЕРА, 4%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 концентраты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ГЛАДИАТОР, 4 %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 5 г/л+2,4-Д-2-этилгексил 430г/л+мефенпир-диэтил(антидот) 25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глюфосинатаммония 150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 15%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сулы ерітінді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 400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%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эсфенвалерата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СЭМПАЙ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 тиаклоприд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Биская,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дельтаметрин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 имидаклоприд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 20%, суда ерігіш концентрат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Имидор 20% сулы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ерігіш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 суда ерігіш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 г/л спиромезифена+11,4 г/л абамектина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концентрат суспензия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100 г/л+дельтаметрин 10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Протеус, майлы дисперсия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ТОРО, 5%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г/л+циперметрин,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 10%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ФАСКОРД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Актеллик 500,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 240г/л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концентрат суспензиясы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Новый, 40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150 г/л+лямбда-цигалотрин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125 г/лимидаклоприд 100 г/л+клотианидин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100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Зеон 050,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050,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 50 г/кг+луфенурон 400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ПроклэймФит 450,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 750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300 г/л+лямбда-цигалотрин 15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315,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микроэмульсияның микрокапсульдық элементі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141 г/л+лямбда-цигалотрин 106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 480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 120г/л+имидаклоприд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МовентоЭнерджи,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г/л+гамма-цигалотрин 6,4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пауэр,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сулы дисперленген түйіршіктер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СУМИ-АЛЬФА, 5%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50%,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 суда еритін түйіршіктер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суланатын ұнтақ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36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Акарин 36%,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18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концентрат эмульсиясы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г/л+тебуконазол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г/л+ципроконазол 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г/л+ципроконазол 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г/л+тебуконазол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 эмульсия концентраты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20%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 160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ципроконазол 80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224 г/л + протиоконазол 53 г/л + тебуконазол 148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суспензиясы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концентрат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суспензионды концентрат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250 г/л + тебуконазол 167 г/л + триадименол 43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 46%,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протиконазол 80 г/л+тебуконазол 160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концентрат эмульсиясы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суспензионды концентрат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 концентрат суспензиясы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 100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Нематорин, 10 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 0,05 г/кг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0,005%, в.б.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 субсидиялауға бюджеттік қаражат көлемдері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623"/>
        <w:gridCol w:w="5407"/>
        <w:gridCol w:w="540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көлемі, теңге 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66 821 000,0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66 821 000,0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