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3589" w14:textId="5ab3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 нормаларын, сондай-ақ тыңайтқыштарды (органикалық тыңайтқыштарды қоспағанда) субсидиялауға бюджеттік қаржы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26 мамырдағы № 115 қаулысы. Жамбыл облысының Әділет департаментінде 2020 жылғы 26 мамырда № 4616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№ 4-4/305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11223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тіркелді) 4 - тармағына сәйкес, Жамбыл облысының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 нормалары;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тыңайтқыштарды (органикалық тыңайтқыштарды қоспағанда) субсидиялауға бюджеттік қаржы көлемдері бекітілсін.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Жамбыл облысы әкімдігінің "2020 жылға субсидияланатын тыңайтқыштар түрлерінің тізбесін және тыңайтқыштарды сатушыдан сатып алынған тыңайтқыштардың 1 тоннасына (килограмына, литрiне) арналған субсидиялардың нормаларын бекіту туралы" (2020 жылғы 26 наурызда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4528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2020 жылғы 16 наурыздағы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Б.Нығмашевқа жүктелсін.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қаулысына 1 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субсидияланатын тыңайтқыштар түрлерінің тізбесін және тыңайтқыштарды сатушыдан сатып алынған тыңайтқыштардың 1 тоннасына (килограмына, литріне) арналған субсидиялардың нормалары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83"/>
        <w:gridCol w:w="6660"/>
        <w:gridCol w:w="174"/>
        <w:gridCol w:w="117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 түрлерi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Тыңайтқыштың әсер ету заттарының құрамы,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Азоттық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 (аммоний нитраты) Б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селитра, Б маркасы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селитра, А маркалы, Б маркалы (жоғарғы сұрып, бірінші сұрып, екінші сұрып)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Аммиакты селитра, А және Б маркалы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аммоний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түйіршектелген аммоний сульфаты минералды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маркалы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%46 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ҚАҚ+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(ҚАҚ)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ҚАҚ-32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(ҚАҚ)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аммонийлік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нитратты - 6,8,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амидті - 13,5</w:t>
            </w:r>
          </w:p>
          <w:bookmarkEnd w:id="1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(ҚАҚ)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азотты (ҚАҚ)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"ҚАҚ-PS"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минералды тыңайтқыш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Микроэлементтермен байытылған Ұнтақ тәрізді Суперфосфат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концентраты мен ұны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Супрефос-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62 500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 маркалы азотты фосфорлы күкіртті (модификацияланған минералды тыңайтқыш)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несепнәр фосфаты (17,5-44-0)</w:t>
            </w:r>
          </w:p>
          <w:bookmarkEnd w:id="13"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18-44-0 (UP)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жоғарғы сұрыпты, бірінші сұрыпты, екінші сұрыпты 10-46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N-10, P-46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N-12, P-52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 SiB маркалы(модификацияланған минералды тыңайтқыш)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түйіршіктелген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электролитті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 техникалық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калий хлориді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0-0-61(КСІ)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 қышқылды калий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(Yara Tera Krista SOP)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 қышқылды калий (калий сульфаты) (I сорт, II сорт)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0-0-51 (SOP)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SOP 0.0.51 (47)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Hydroponica SOP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15:15:15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15-15-15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15-15-15 маркалы нитроаммофоска (азофоска)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15-15-15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нитроаммофоска (азофоска) NPK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NPK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кешенді 15:15:15 маркалы NPK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(диаммофоска) 15:15:15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15:15:15, SiB маркалы (модификацияланған минералды тыңайтқыш)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азофоска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 NPK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16:16:16 маркалы минералды тыңайтқышы (NPK-тыңайтқышы)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маркалы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16-16-16 маркалы нитроаммофоска (азофоска)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16:16:16 SiB маркалы нитроаммофоска (азофоска) (модификацияланған минералды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гранулометриалды құрамды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16-16-8 маркалы нитроаммофоска (азофоска)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азотты-фосфорлы-калийлі (диаммофоска)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aзотты-фосфорлы-калийлі тыңайтқышы, 10:26:16 маркалы (NPK-тыңайтқышы)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Aзотты-фосфорлы-калийлі тыңайтқышы, 10-26-16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Aзотты-фосфорлы-калийлі (диаммофоска)тыңайтқышы, 10:26:26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 NPK-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(диаммофоска) NPK-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 NPK- 1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 азотты-фосфорлы-калийлі кешенді (NPK тыңайтқышы)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 NPK-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нитроаммофоска (азофоска) NPK-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азотты-фосфорлы-калийлі кешенді NPK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(азофоска) NPK-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13-13-24 маркалы нитроаммофоска (азофоска)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14:14:23 маркалы нитроаммофоска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20:20:10 маркалы азотты-фосфорлы-калийлі кешенді NPK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нитроаммофоска (азофоска) NPK-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NPK-18-9-18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кешенді NPK тыңайтқыш қоспалары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күкіртті NPK(S) 8-20-30(2)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нитроаммофоска (азофоска) NPK-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нитроаммофоска (азофоска) NPK-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20:10:10+S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aзотты-фосфорлы-калийлі нитроаммофоска тыңайтқышы, 23:13:8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10:26:26 маркалы aзотты-фосфорлы-калийлі (диаммофоска)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10:26:26 маркалы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гранулометриалды құрамды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aзотты-фосфорлы-калийлі нитроаммофоска тыңайтқышы, 16:16:16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aзотты-фосфорлы-калийлі нитроаммофоска тыңайтқышы, 8:24:24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aзотты-фосфорлы-калийлі нитроаммофоска тыңайтқышы, 17:0, 1:28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aзотты-фосфорлы-күкіртті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aзотты-фосфорлы-күкіртті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NP+S=20:20:14 маркалы күрделі aзотты-фосфорлы-күкіртті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маркалы күрделі aзотты-фосфорлы-күкіртті тыңайтқыш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күрделі aзотты-фосфорлы-күкіртті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SiB маркалы aзотты-фосфорлы-күкіртті тыңайтқыш (модификацияланған минералды тыңайтқыш)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 (13,5) маркалы aзотты-фосфорлы-күкіртті тыңайтқыш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 күрделі aзотты-фосфорлы-күкіртті (NP+S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күрделі aзотты-фосфорлы-күкіртті (NP+S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20:20:8 маркалы күрделі aзотты-фосфорлы-күкіртті (NP+S тыңайтқыш)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күрделі aзотты-фосфорлы-күкіртті (NP+S тыңайтқыш)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16:20(14) маркалы aзотты-фосфорлы-күкіртті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aзотты-фосфорлы-күкіртті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15:25(12) маркалы aзотты-фосфорлы-күкіртті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14:34(13,5) маркалы aзотты-фосфорлы-күкіртті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азот-фосфор-калий- күкірті бар тыңайтқыш (NPКS- тыңайтқышы)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азот-фосфор-калий- күкірті бар тыңайтқыш (NPКS- тыңайтқышы) Г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аммонийлі-4,8;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(А, Б, В) маркалы құрамында азот-фосфор-күкірті бар тыңайтқыш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Құрамдық % аз емес азот аммонийлі- 6,0, Р2О5-11,0, SO3-15,0, СаО-14,0; MgO-0,25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азот-фосфор күкірті бар тыңайтқыш (NPS- тыңайтқышы)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аммонийлі- 6,0, Р2О5-12,0, SO3-15,0,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 -калийі бар тыңайтқыш (РК- тыңайтқышы)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К2О- 8,0%, СаО-н.м. 13,2%, MgO-н.м. 0,45%)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фосфор -калийі бар тыңайтқыш (РК- тыңайтқышы) А маркалы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фосфор-калий-күкірті бар тыңайтқыш (РКS- тыңайтқышы)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фосфор-калий-күкірті бар тыңайтқыш (РКS- тыңайтқышы)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фосфор-калий-күкірті бар тыңайтқыш (РS- тыңайтқышы)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 SO3-до 10,0%, СаО-н.м. 13,5%, MgO-н.м. 0,45%)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фосфор-калий-күкірті бар тыңайтқыш (РS- тыңайтқышы) В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 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тыңайтқыш-Бурофос – Р,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органикалық көмірсу-14,0; гумидық қышқыл– 16,0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тыңайтқыш-Бурофос – РК,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Р2О5-10; К2О-10; СаО-9,5; MgO-1,1; органикалық көмірсу -14,0; гумидық қышқыл – 10,0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моноаммонийфосфаты</w:t>
            </w:r>
          </w:p>
        </w:tc>
        <w:tc>
          <w:tcPr>
            <w:tcW w:w="6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Р2О5-61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Азықтық моноаммонийфосфат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(МАР)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суда еритін кристалды моноаммонийфосфаты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арнайы суда еритін кристалды моноаммонийфосфаты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суда еритін кристалды моноаммонийфосфаты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арнайы суда еритін кристалды моноаммонийфосфаты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суда еритін кристалды моноаммонийфосфаты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Hydroponica MAP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12-61-0 (MAP)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калий фосфатты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тыңайтқышы (монокалий фосфат)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 монофосфаты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Hydroponica MKP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0-52-34 (MKP)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В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калийлі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12 маркалы күкіртті карбамид агрохимикаты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күкіртті карбамид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күкіртті карбамид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 (КСТ)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сұйық тыңайтқыш (КСТ)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кешенді сұйық тыңайтқыш (КСТ)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Микробиотыңайтқыш "МЭРС" қоректік микроэлементі бар ерітінділер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фитоқосынды Fe-2,5 фитоқосынды Mo-2,0 фитоқосынды Cu-1,0 фитоқосынды Zn-2,5 фитоқосынды Mn-1,0 фитоқосынды Сo-0,5 фитоқосынды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YaraLivaCalcinit тыңайтқышы (кальций нитраты)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  <w:bookmarkEnd w:id="14"/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 Б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 В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 Г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 А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Концентратты кальций нитраты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Концентратты кальций нитраты (Haifa-Cal Prime)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 селитрасы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YaraLivaCalcinit түйіршіктелген кальций нитраты Е маркалы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15-0-0 + 27 CaO (CN)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Special 18-18-18 минералды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карб- 9,8, P2O5-18, K2O-18, MgO-3, SO3-5, B-0,025, Cu-0,01, Fe- 0,07, Mn-0,04, Zn-0,025,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Kristalon Brown 3-11-38 микроэлементтерімен суда еритін кешенді NPK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  <w:bookmarkEnd w:id="15"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D12 темір Хелаты DTPA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 темір хелаты DTPA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"Хелатэм" Микротыңайтқышы Fe түйіршіктелген ДТПА маркасы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темір Хелаты EDDHA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Q40, темір хелаты EDDHA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 маркалы кристалды хелатты микроэлементті Ультрамаг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Хелат мырыш EDTA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 Хелат мырыш EDTA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 -15" маркалы кристалды хелатты микроэлементті Ультрамаг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Хелат марганец EDTA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Mn13, хелат марганец EDTA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Mn-13" маркалы кристалды хелатты микроэлементті Ультрамаг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хелат мыс EDTA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Cu15, хелат мыс EDTA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Cu-15" маркалы кристалды хелатты микроэлементті Ультрамаг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Ca10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адьюванттар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2 132,5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Mn-2,57, Zn-0,53,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Mo-0,13, CaO-3,6</w:t>
            </w:r>
          </w:p>
          <w:bookmarkEnd w:id="16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SО3-28,75,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B-8, Vn-7, Mo-0,4+ адьюванттар</w:t>
            </w:r>
          </w:p>
          <w:bookmarkEnd w:id="17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B-11+ адьюванттар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KOMBIPHOS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 адьюванттар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1 321,5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(Yara Tera Krista MgS)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күкірт қышқылды магний (магний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күкірт қышқылды магний (магний сульфаты) (I сорт, II сорт, III сорт)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күкірт қышқылды магний (магний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күкірт қышқылды магний (магний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күкірт қышқылды магний (магний сульфаты)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сульфатты агрохимикат, марки: Эпсомит майдакристалды, Эпсомит түйіршіктелген, Кизерит майдакристалды, Кизерит түйіршіктелген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"Magnesium Sulphate"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 K Plus тыңайтқышы (калий нитраты)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K Plus тыңайтқышы (калий нитраты)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минералды тыңайтқышы (калий нитраты)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Азотқышқылды калий (калий нитраты)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(Potassium nitrate) калий нитраты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Multi-K GG калий селитрасы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техникалық калий селитрасы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13-0-46 (NOP)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(нитратты магний)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тыңайтқышы (нитратты магний)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азотқышқылды магний (магний селитрасы)</w:t>
            </w:r>
          </w:p>
          <w:bookmarkEnd w:id="18"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11-0-0 + 15 MgO (MN) маркалы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-19-21, фулво қышқылдары-3-5, ульминді қышқылы және гумин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қышқылдары-9,3, N-2,1, B-0,02, Zn-0,07, Mn-0,04</w:t>
            </w:r>
          </w:p>
          <w:bookmarkEnd w:id="19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 қышқылдары 20, N-5,5, B-1,5, Zn-0,1, Mn-0,1, Fe-1,0, Mg-0,8, Mo-0,001</w:t>
            </w:r>
          </w:p>
          <w:bookmarkEnd w:id="20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балдыры экстракты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адьюванттар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маркалы кешенді хлорсыз минералды тыңайтқышы 12-11-18</w:t>
            </w:r>
          </w:p>
          <w:bookmarkEnd w:id="21"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K2O-7,SO3-5 ,Zn-0,1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N-12,P2O5-24,K2O-12,MgO-2,SO3-5,Fe-0,02,Zn-0,007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N-9,P2O5-12,K2O-25,MgO-2,SO3-6,5,B-0,02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"Старт" маркалы Биостим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қышқылдары-5,5, полисахаридтер-7,0,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Р2О5-5,0, К2О- 2,5, MgO-1,0, Fe-0,2, Mn-0,2, Zn-0,2, Cu-0,1, B-0,1, Mo-0,01</w:t>
            </w:r>
          </w:p>
          <w:bookmarkEnd w:id="22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"Универсал" маркалы Биостим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– 10,0, N-6,0, К2О-3,0%, SO3- 5,0% </w:t>
            </w:r>
          </w:p>
          <w:bookmarkEnd w:id="23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"Рост" маркалы Биостим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N-4,0, Р2О5-10,0,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SO3- 1,0, MgO-2,0,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Fe-0,4, Mn-0,2, Zn-0,2,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B-0,1</w:t>
            </w:r>
          </w:p>
          <w:bookmarkEnd w:id="24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"Зерновой" маркалы Биостим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N-5,5, Р2О5-4,5,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К2О- 4,0, SO3-2,0,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MgO-2,0, Fe-0,3,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Mn-0,7, Zn-0,6, Cu-0,4, B-0,2, Mo-0,02, Co-0,02</w:t>
            </w:r>
          </w:p>
          <w:bookmarkEnd w:id="25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"Масличный" маркалы Биостим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 қышқылдары-6,0,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N-1,2, SO3-8,0, MgO-3,0, Fe-0,2, Mn-1,0,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Zn-0,2, Cu-0,1, B-0,7, Mo-0,04, Co-0,02</w:t>
            </w:r>
          </w:p>
          <w:bookmarkEnd w:id="26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"Свекла" маркалы Биостим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қышқылдары-6,0, N-3,5, SO3-2,0, MgO-2,5, Fe-0,03, Mn-1,2,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Cu-0,03, B-0,5, Mo-0,02</w:t>
            </w:r>
          </w:p>
          <w:bookmarkEnd w:id="27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Органикалық-минералды "Кукуруза" маркалы Биостим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 қышқылдары -6,0, N-6, SO3-6,0, MgO-2,0, Fe-0,3, Mn-0,2, Zn-0,9, Cu-0,3, B-0,3, Mo-0,02, Cо-0,2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кукурузы"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масличных"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зерновых"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бобовых"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картофеля"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"Для свеклы" маркалы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6:14:35+2MgO+MЭ маркалы суда еритін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K-35+2MgO+MЭ</w:t>
            </w:r>
          </w:p>
          <w:bookmarkEnd w:id="28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12:8:31+2MgO+MЭ маркалы суда еритін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13:40:13+MЭ маркалы суда еритін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15:15:30+1,5MgO+MЭ маркалы суда еритін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18:18:18+3MgO+MЭ маркалы суда еритін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20:20:20+MЭ маркалы суда еритін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(қызылша)/FERTIGRAIN BETA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 B-0,3%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дәнді)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майлы)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мырыш (TECNOKEL AMINO Zn)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поли-гиброки-карбоқышқылы-20%, N-2, Р-2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(EDTA), Zn-0,08% (EDTA), кайгидрин, бетаин, альгин қышқылы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Полисахаридтер, Дәрумендер, Ақуыздар, Аминоқышқылдары, тазаланған гумус қышқылдары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K2O-15,5%, C-3,0,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сапониндер, бетаиндер, ақуыздар, аминоқышқылдар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фитогормондар, дәрумендер, сапониндер, бетаиндер, ақуыздар, аминоқышқылдар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 -, ди-, три-, полисахаридтер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нуклеотидтар, дәрумендер, ақуыздар, аминоқышқылдар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(Ferrilene4,8)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N-30%(АМИДТІ АЗОТ), P2O5-17%(ПЕНТОКСИД ФОСФОРА)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Аминосит 33% (Aminosit 33%)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аминоқышқылы 33, жалпы N-9,8, органикалық зат-48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Бахчевый"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Виноградный"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зерновой"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"Нутривант Плюс зерновой"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масличный"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сыра қайнататын арпа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Плюс" (сыра қайнататын арпа)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Плодовый"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сахарная свекла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Томатный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Универсальный"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Плюс" Хлопок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бос аминқышқылдар- 10, полисахаридтер-6,1, ауксиндар - 0,6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Суприлд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бос аминқышқылдар-33; жалпы органикалық заттардың құрамы - 48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893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(Марка А, Марка Б)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А: N-15,38, MgO-2,04, So3-4,62, Cu - 0,95, Fe - 0,78, Mn-1,13, Zn-1,1, Mo-0,01, Ti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маркасы Б: N-16,15, MgO-1,92, SO3-2,02, Cu - 0,3, Fe - 0,35, Mn-0,68, Zn-0,6, Mo-0,01, Ti - 0,02, B - 0,6, Na2O - 2,88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Phoskraft Mn-Zn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аминоқышқылдар - 42%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NPK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Plus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аминоқышқылдар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аминоқышқылдар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10-52-10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13-6-26+8 CaO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15-5-30+2MgO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15-30-15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16-8-24+2MgO;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18-18-18+1MgO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20-10-20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маркасы: 20-20-20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маркасы: 0-60-20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 8-20-30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 3-5-55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Growfert+Micro маркасы 3-8-42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маркасы 0-40-40+Micro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маркасы калий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маркасы Медь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маркасы Азот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маркасы Цинк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маркасы Бор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маркасы Фосфор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маркасы Вита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маркасы Форс Рост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маркасы Форс питание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аминоқышқылдар-10%, барлығы N-3, о.і. аммонийді-0,6, нитратты-0,7, органикалық 1,7, P2O5-1, K2O-1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 тектес-КН2РО3), салициль қышқылы, бетаиндер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хелатты агент EDTA-2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г/л, гуминді қышқыл-38,9 г/л, фльво қышқылы-7,6, N-0,14г/л, P2O5-16,7 г/л, K2O-29,8 г/л, Fe-312 мг/л, , CaO-5670 мг/л, MgO-671 мг/л, Co-0,051 мг/л, Zn-0,23 мг/л, Cu-0,30,мг/л, Mn-31,4 мг/л, Mo-0,10 мг/л, Si2O-631 мг/л, құрғақ қалғаны – 84 г/л, зола – 55,8 %, pH-7,2 ед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маркасы "Волски Моно-Сера" сұйық гуминді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маркасы "Волски Моно-Бор" сұйық гуминді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маркасы "Микромак" сұйық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Со:0,18-0,31, Se: 0,004-0,012, Cr: 0,031-0,194, Ni:0,008-0,015, Li:0,044-0,129, V:0,034-0,158, N:0,3-4,4, P2О5:0,2-0,6, K2О:0,84-5,9, SО3:1,0-5,0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MgО:0,34-2,08</w:t>
            </w:r>
          </w:p>
          <w:bookmarkEnd w:id="29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маркасы "Микроэл" сұйық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 0,08, Se:0,009, Cr:0,001, Ni: 0,006, Li: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N: 0,4, K2О: 0,03, SО3:5,7,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1,32</w:t>
            </w:r>
          </w:p>
          <w:bookmarkEnd w:id="30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маркасы "Экомак" сұйық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маркасы "Страда N" сұйық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Fe:0,03,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Со:0,001, Se:0,001, N:27,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P2О5:2, K2О:3, SО3:1,26,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0,15</w:t>
            </w:r>
          </w:p>
          <w:bookmarkEnd w:id="31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маркасы "Страда Р" сұйық кешенді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Fe:0,07,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Со:0,01, Se:0,002, N:5,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P2О5:20, K2О:5, SО3:0,8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MgО:0,18</w:t>
            </w:r>
          </w:p>
          <w:bookmarkEnd w:id="32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Супер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аминоқышықылы – 2,86%; органикалық қышқылы – 2,30%; моносахаридтер-0,00403%, фитогормондар – 0,00046%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Макро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аминоқышықылы – 5,19 %; органикалық қышқылы – 5,30 %; моносахаридтер – 0,00379 %; фитогормондар – 0,00043 %; гуминді қышқылы – 0,25 %, фульво қышқылы– 0,045 %.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 қышқылы – 5,19 %; органикалық қышқылы – 5,30 %; моносахаридтер – 0,00379 %; фитогормондар – 0,00043 %; гуминді қышқылы – 0,25 %, фульво қышқылы – 0,045 %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аминоқышқылы– 1,5 %; моносахаридтер – 0,00368 %; фитогормондар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Моно Марганец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аминоқышқылы – 1,39 %; органикалық қышқылы – 7,20%; моносахаридтер – 0,00329 %; фитогормондар – 0,00038 %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аминоқышқылы – 2,68 %; органикалық қышқылы – 6,20 %; моносахаридтер – 0,00397 %; фитогормондар – 0,00045 %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аминоқышқылы– 2,78 %; органикалық қышқылы – 8,35 %; моносахаридтер – 0,00385%; фитогормондар – 0,00044 %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0,02 %; аминоқышқылы – 0,78 %; органикалық қышқылы – 0,10 %; моносахаридтер – 0,00347 %; фитогормондар – 0,0004 %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аминоқышқылы – 0,08 %; органикалық қышқылы – 4,5 %; моносахаридтер – 0,00365 %; фитогор-мондар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аминоқышқылы – 4,26 %; органикалық қышқылы – 16,5 %; моносахаридтер – 0,00417 %; фитогор-мондар – 0,00048 %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АМИНО МАКС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аминоқышқылы – 35,0 %; моносахаридтер – 0,1 %; фитогормондар – 0,012 %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маркасы 3:18:18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Fe – 0,07 %; Mn – 0,03 %; Мо – 0,015 %; Zn – 0,015 %;, Si–0,015 %; Co – 0,0015 %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маркасы 5:20:5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 Fe – 0,07 %; Mn – 0,035 %; Мо – 0,01 %; Zn – 0,01 %;, Si–0,01 %; Co – 0,001 %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НАНОВИТ ТЕРРА маркасы 9:18:9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Fe – 0,065 %; Mn – 0,028 %; Мо–0,012 %; Zn – 0,012 %;, Si–0,012 %; Co – 0,0012 %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CROPMAX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аминоқышқылдар 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қышқылы -25г/л, аминоқышқылы -25г/л, өсу стимуляторы және өсімдіктер иммунитеті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қышқылы -25г/л, аминоқышқылдар -25г/л, өсу стимуляторы және өсімдіктер иммунитеті - 10г/л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+аминоқышқылдар -85г/л, өсу стимуляторы және өсімдіктер иммунитеті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подсолнечник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қышқылы -25г/л, аминоқышқыл — 25 г/л, өсу стимуляторлары және өсімдіктер иммунитеті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бобовые вегетация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қышқылы -25г/л, аминоқышқыл -25г/л, өсу стимуляторы және өсімдіктер иммунитеті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семена зерновых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органикалық қышқылы -25г/л, аминоқышқылдар — 25 г/л,өсу стимуляторы және өсімдіктер иммунитеті — 10г/л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қышқыл12%, фульвоқышқылы 2%, органикалық төмен молекулярды қышқыл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маркасы Комплекс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маркасы Бор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маркасы Мырыш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маркасы Калий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аминоқышқылдар -12,5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аминоқышқылдар; полипептидтер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АМ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тұздылығы - 80,0-90,0%, K2O-9,0%,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БМ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тұздылығы – 80,0-90,0%, K2O-5,0-19,0%,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ВМ- NPK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тұздылығы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маркасы Б СУПЕР БИО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тұздылығы – 80,0-90,0%, K2O-9,0%, S-3,0%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маркасы ЭКСПРЕСС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қышқылдың калий тұзы -12%, фульсо қышқылының калий тұзы -3%, N-2,5%; K-1,35%; S-2,5%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маркасы ЭКСТРИМ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қышқылдың калий тұзы -14%, қышқылының калий тұзы 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маркасы БИОБАРЬЕР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қышқылдың калий тұзы -20%, қышқылының калий тұзы -5%, N-9,6%; K-22,5%; S-11,7%; SiO-8,3%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маркасы БИОСТАРТ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қышқылдың калий тұзы -45%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"HumiPro" органикалық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 мен минералды тыңайтқыш араласқан су тұзы NPK=0,08-0,05-0,8 органикалық зат – 5,5 гуматтар – 4,3%, фульваттар – 1,04%, кинетин, аминоқышқылдар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"VitaePro" органикалық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қышқыл мен минералды тыңайтқыш араласқан таза су тұзы. NPK=0,1-0,05-0,6, органикалық зат – 2,8% цитокининдер, ауксиндер элиситортар, дәрумендер В1, В2,С, РР, аминоқышқылдар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Бентонитті балшық, SiO2-5,6%, Fe2O3-0,4%, Al2O3-0,16%, Cao-0,4%, MgO-0,4%, K2O-0,2%, Na2O-0,04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 62,5 с.е. органикалық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 және пептидтер - 62,5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15+00+20+8MgO+Te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17+05+13+6MgO+Te (ES)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18+08+12+7MgO+Te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19+00+19+2MgO+Te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Field-Cote CRF (N+P+K+MgO+Te) маркасы 20+05+20+2MgO+Te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22+05+08+8MgO+Te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22+05+10+5MgO+Te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23+05+12+2MgO+Te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25+13+00+7,5MgO+Te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26+00+08+8MgO+Te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26+05+08+2MgO+Te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26+05+11+2MgO+Te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27+05+11+2MgO+Te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29+05+08+2MgO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12+05+28+2MgO+Te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35+00+00+10MgO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Field-Cote CRF (N+P+K+MgO+Te) маркасы 44+00+00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маркасы 20+6+13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маркасы 19+6+13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CRF (N+P+K+Te) маркасы 19+6+12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маркасы 16+06+13+2+Te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маркасы 16+06+12+2+Te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маркасы16+06+11+2+Te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маркасы 15+06+12+2+Te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маркасы 15+06+11+2+Te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маркасы 14+05+11+2+Te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Plus CRF (N+P+K+MgO+Te) маркасы 14+10+18+1,3+Te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Horti-Cote Top-dress CRF (N+P+K+MgO+Te) маркасы 26+07+10+Te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Granustar CRF (N+P+K+MgO+(Mn)/(Te)) маркасы 23+05+09+4MgO+Te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20+20+20+1MgO+Te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20+10+20+2MgO+Te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20+05+10+6MgO+Te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20+00+20+2MgO+Te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27+15+12+1MgO+Te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12+07+25+8CaO+2MgO+Te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10+52+10+1MgO+Te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18+06+26+3MgO+Te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17+10+17+12CaO+Te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10+10+30+6MgO+Te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12+05+24+2MgO+Te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21+10+10+8CaO+Te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18+18+18+3MgO+Te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10+10+30+3MgO+3CaO+Te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07+12+36+3MgO+Te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11+06+18+2MgO 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Granusol WSF (N+P+K+MgO+Te) маркасы 14+08+14+3MgO+7CaO+Te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4,5-11-36-5MgO-TE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20-10-15-2MgO-TE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Granusol WSF (N+P+K+MgO+Te) маркасы 18-09-29-TE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аминоқышқылдар-0,8; ауксиндар-0,68; цитокининдар-0,41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аминоқышқылдар-33,5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 Mn-0,021; Cu-0,021; аминоқышқылдар -0,8; ауксиндер-0,68; цитокининдер-0,41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аминоқышқылдар -0,8; ауксиндер-0,41; ауксиндер-0,41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аминоқышқылдар -0,8; ауксиндер-0,41; ауксиндер-0,41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GG 15-30-15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GG 19-19-19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Drip 11-44-11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Drip 15-30-15+2MgO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Drip 19-19-19+1MgO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Drip 26-12-12+2MgO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Drip 20-20-20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Foliar 21-21-21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Foliar 8-52-17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5.1.1 Формуласы: Poly-Feed Foliar 23-7-23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Формуласы: Poly-Feed GG 16-8-32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Формуласы: Poly-Feed Drip 14-7-21+2MgO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Формуласы: Poly-Feed Drip 14-7-28+2MgO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Формуласы: Poly-Feed Drip 12-5-40+2MgO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Формуласы: Poly-Feed Foliar 16-8-34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6.0.1 Формуласы: Poly-Feed Foliar 12-5-40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Ерігіш NPK тыңайтқыш Poly-Feed 9.0.1. Нитратты аммоний қышқылдандырғышы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Poly-Feed 10.0.1. нитратты аммония. Формуласы Poly-Feed GG 20-9-20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тыңайтқышы. NPK формуласы 10-10-20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тыңайтқышы. NPK формула 14-7-21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натрия Гуминді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калия. Гуминді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регулятор, орг.-45%, көмірсу.-19%, N-2,8%, K2O-5%, pH 3,5-5,5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көмірсу.-15%, N-1,5%, K2O-2%, pH (4-6)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альг.қыш-0,5%, ЕС-13,9, рН-5,5-7,5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18.18.18+ME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NK 12-0-42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"Акварин" суда еритін кешенді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"Акварин" 1 ден 16 ға дейін маркалы суда еритін кешенді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"Салют Бор"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маркасы "Контур"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 -7; фульво қышқылы-3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маркасы "Контур Старт"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қышқыл-7; фульвоқышқылы-3; янтарлі қышқыл-3; арахидонды қышқыл-0,0001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маркасы "Контур Рост"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 -7; фульво қышқылы -3; янтарлі қышқыл -4; амино қышқылы -6,6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марки "Контур Антистресс"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 -7; фульво қышқылы -3; арахидон қышқылы -0,0001; тритерпен қышқылы -0,2; амино қышқылы -4,5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марки "Контур Профи"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гуминді қышқыл -7; фульвоқышқылы-3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марки "Контур Аргент" агрохимикаты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гуминді қышқылы -7; фульво қышқылы -3; ион күмісті-0,05; кешенді амино қышқылы 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Zento fix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несепнәр- 70-75%, органикалық полимер- 24-26%, гуминді зат- 2-3%, фульво қышқылы - 2-3%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аминоқышқылы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аминоқышқыл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аминоқышқыл-26; бос аминоқышқыл 21 аз емес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аминоқышқыл-6,3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 этаноламині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 этаноламині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Фосфорлы-калийлі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фосфорлы пентаоксид, калийлі оксид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N-8, амидті N-4, K2O-10, MgO-3, S-5, B-0,35, Cu-0,55 Fe-1, Mn-1,5, Mo-0,01,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минералды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Fos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Форрис (Forrice) минералды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Органомикс, маркасы "Железо" сұйық хелатты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маркасы: Универсальное сұйық хелатты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маркасы: көкөніс дақылдарына сұйық хелатты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маркасы: дәнді дақылдарға сұйық хелатты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маркасы: бұршақты дақылдарға сұйық хелатты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 маркасы: майлы дақылдарға сұйық хелатты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Органомикс, маркалы "Бор" сұйық хелатты тыңайтқышы 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Органомикс, маркалы "Цинк" сұйық хелатты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СаО-0,69, MgO-0,25</w:t>
            </w:r>
          </w:p>
          <w:bookmarkEnd w:id="33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К2О-21,1, СаО-0,47, MgO-0,12</w:t>
            </w:r>
          </w:p>
          <w:bookmarkEnd w:id="34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"Bactoforce"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-0,00083</w:t>
            </w:r>
          </w:p>
          <w:bookmarkEnd w:id="35"/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"Bacto-S"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көмірсу; N-3,13; К2О-7,95; Са- 2,91; Р2О5- 1,99; MgO-0,87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10.10.10+SO3+0,2Zn+20 O.M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6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2 қосымша</w:t>
            </w:r>
          </w:p>
        </w:tc>
      </w:tr>
    </w:tbl>
    <w:bookmarkStart w:name="z6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тыңайтқыштарды (органикалық тыңайтқыштарды қоспағанда) субсидиялауға бюджеттік қаржы көлемдері 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521"/>
        <w:gridCol w:w="5528"/>
        <w:gridCol w:w="5529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 көлемі, теңге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1 250 000 000,0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1 250 000 000,0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