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38b7" w14:textId="79d3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Тұқым шаруашылығын дамытуды субсидиялауға арналған бюджет қаражатының көлемін субсидияланатын тұқымдардың әрбір санаты бойынша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26 мамырдағы № 113 қаулысы. Жамбыл облысының Әділет департаментінде 2020 жылғы 29 мамырда № 4621 болып тіркелді. Күші жойылды - Жамбыл облысы әкімдігінің 2021 жылғы 30 наурыздағы № 75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30.03.2021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31 наурызындағы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20209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36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тұқым шаруашылығын дамытуды субсидиялауға арналған бюджет қаражатының көлемі субсидияланатын тұқымдардың әрбір санаты бойынша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"Жамбыл облысы әкімдігінің ауыл шаруашылығы басқармасы" коммуналдық мемлекеттік мекемесі заңнамада белгіленген тәртіппен: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 Нығмашевқа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әкімідігінің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"__"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 тұқым шаруашылығын дамытуды субсидиялауға 2020 жылға арналған бюджет қаражатының көлемі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мың.тенге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"/>
        <w:gridCol w:w="2374"/>
        <w:gridCol w:w="1698"/>
        <w:gridCol w:w="1969"/>
        <w:gridCol w:w="1969"/>
        <w:gridCol w:w="1969"/>
        <w:gridCol w:w="1970"/>
      </w:tblGrid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түрі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қажетті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репродукция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110 907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341 688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150 957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