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31b" w14:textId="e51f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2020 жылғы 18 ақпандағы № 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8 маусымдағы № 125 қаулысы. Жамбыл облысының Әділет департаментінде 2020 жылғы 9 маусымда № 4626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2020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20 ақпанында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Б.Нығмашевқа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(жергілікті бюджет қаражаты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5022"/>
        <w:gridCol w:w="2862"/>
        <w:gridCol w:w="3449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  <w:bookmarkEnd w:id="10"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710 700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400 050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3354,75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670 950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2501,7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Америка Құрама Штаттары, Канада және Еуропа елдерінен әкелінген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қызметтерін субсидиялау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асыл тұқымды аналық басы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тауарлық аналық басы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466 667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(республикалық бюджет қаражаты есебінен)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5022"/>
        <w:gridCol w:w="2862"/>
        <w:gridCol w:w="3449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  <w:bookmarkEnd w:id="12"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асыл тұқымды аналық басы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тауарлық аналық басы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