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e11b" w14:textId="a65e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23 маусымдағы № 139 қаулысы. Жамбыл облысының Әділет департаментінде 2020 жылғы 24 маусымда № 4637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"Діни қызмет саласындағы мемлекеттік көрсетілетін қызметтер регламенттерін бекіту туралы" Жамбыл облысы әкімдігінің 2017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15 карашасында электрондық түрдегі Қазақстан Республикасы Нормативтік құқықтық актілерді эталондық бақылау банкінде жарияланған).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"Діни қызмет саласындағы мемлекеттік көрсетілетін қызметтер регламенттерін бекіту туралы" Жамбыл облысы әкімдігінің 2017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енгізу туралы" Жамбыл облысы әкімдігінің 2018 жылғы 13 шілдедегі № 138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8 тамызында электрондық түрдегі Қазақстан Республикасы Нормативтік құқықтық актілерді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дін істері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