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940c" w14:textId="4ea9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2020 жылғы 26 мамырдағы № 114 "Субсидияланатын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13 тамыздағы № 178 қаулысы. Жамбыл облысының Әділет департаментінде 2020 жылғы 14 тамызда № 4697 болып тіркелді. Күші жойылды - Жамбыл облысы әкімдігінің 30.03.2021 № 76 қаулысымен.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2020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жылғы 28 мамырында "Қазақстан Республикасы нормативтік құқықтық актілерінің эталондық бақылау банкінде жарияланған) қаулысына мынадай өзгеріс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 тізбесі және 1 литріне (килограмына, грамына, данасына)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тізбесі және пестицидтердің 1 литріне (килограмына) арналған субсидиялар нормалары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500"/>
        <w:gridCol w:w="1733"/>
        <w:gridCol w:w="3478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топтары бойынша әсерлі зат</w:t>
            </w:r>
          </w:p>
          <w:bookmarkEnd w:id="10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грамм / литр диметиламин түрлі, калийлі және натрийлі тұздары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бар калийлі және натрийлі тұздары, 300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848,5 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 + флорасулам, 3, 7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 + никосульфурон, 92 Г / л, диметиламин тұзы түріндегі дикамба, қышқылға қайта есептегенде 550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 Д қышқылы 410 г / л+флорасулам 7,4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 / литр + флорасулам, 6,25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600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850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 500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ацетехлор 900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литр+имазамокс 22,4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ерігіш концентрат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галоксифол-п-метил, 108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сулы ерітінді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360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540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747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+ 2,4-Д, 357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25г/л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ерігіш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ПЛЮС,2,4% суда ерігіш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суда ерігіш концентрат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300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80 г/л+кловинтовет-мексил 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антидота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375 г/л+имазамокс 25 г/л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 700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БАРГУЗИН, 70% сулы дисперленген түйіршіктер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г/кг+метсульфурон-метил 125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килограмм+трибенурон-метил 261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 су түйіршіктері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грамм / литр + пиклорам, 150 грамм / литр 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ГАЙТАН,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+клоквинтоцет - 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545 грамм / килограмм + метсульфурон - 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қоспасы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қоспасы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күрделі 2-этилгексил эфирі түріндегі қышқыл 350 г/л + флорасулам, 7,4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60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г/л+антидот, 50г/л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клоквинтоцет-мексил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клоквинтоцет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 концентраты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4 %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г/л+2,4-Д-2-этилгексил 430г/л+мефенпир-диэтил(антидот) 25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глюфосинатаммония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 15%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эсфенвалерата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СЭМПАЙ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 тиаклоприд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Биская,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дельтаметрин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20%, суда ерігіш концентрат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Имидор 20% сулы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ерігіш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спиромезифена+11,4 г/л абамектина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концентрат суспензия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г/л+дельтаметрин 10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Протеус,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г/л+циперметрин,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 10%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240г/л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концентрат суспензиясы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125 г/лимидаклоприд 100 г/л+клотианидин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 50 г/кг+луфенурон 400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ПроклэймФит 450,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300 г/л+лямбда-цигалотрин 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315,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микроэмульсияның микрокапсульдық элементі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г/л+лямбда-цигалотрин 106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 120г/л+имидаклоприд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МовентоЭнерджи,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г/л+гамма-цигалотрин 6,4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пауэр,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СУМИ-АЛЬФА, 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36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Акарин 36%,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18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г/л+тебуконазол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г/л+ципроконазол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г/л+ципроконазол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г/л+тебуконазол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 160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 53 г/л + тебуконазол 148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 167 г/л + триадименол 43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 46%,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протиконазол 80 г/л+тебуконазол 160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0,005%, в.б.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