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9844" w14:textId="dd89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облыстық бюджет туралы" Жамбыл облыстық мәслихатының 2019 жылғы 12 желтоқсандағы № 41-3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2020 жылғы 13 тамыздағы № 49-2 шешімі. Жамбыл облысының Әділет департаментінде 2020 жылғы 14 тамызда № 4699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облыстық бюджет туралы" Жамбыл облыстық мәслихатының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4449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2019 жылғы 23 желтоқсанда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"337 298 889" сандары "337 423 069" сандарымен ауыстырылсын;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"1 197 720" сандары "1 321 900" сандарымен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"346 732 596" сандары "346 856 776" сандарымен ауыстырылсын.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алтыншы шақырылған облыстық мәслихаттың экономика, бюджет, салық және жергілікті өзін-өзі басқару мәселелері жөніндегі тұрақты комиссиясына жүктелсін.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2020 жылдың 1 қаңтарынан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 шешіміне 1 қосымша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98"/>
        <w:gridCol w:w="898"/>
        <w:gridCol w:w="7288"/>
        <w:gridCol w:w="25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337 423 069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28 622 113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14 452 129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12 957 393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11 065 106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10 960 106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307 444 056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305 955 464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305 955 464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346 856 776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2 374 261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1 578 952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1 403 651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183 367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383 709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9 980 819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9 610 562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8 233 029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1 376 279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55 120 514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3 665 470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2 110 653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6 549 733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5 900 630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1 996 501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1 696 125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9 464 241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9 464 241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439 866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439 866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32 172 761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448 637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171 742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4 044 394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26 804 313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13 826 370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1 506 489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887 303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4 306 646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4 306 646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2 648 977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2 648 977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5 157 610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4 438 070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26 661 778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2 869 767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1 008 519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23 067 357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21 842 943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30 227 008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11 900 190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6 526 761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5 373 429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17 441 018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1 655 308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8 113 915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5 665 438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1 707 347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9 238 651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1 524 994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3 653 136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648 759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245 593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182 321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8 405 206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6 867 832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6 867 832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28 942 654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23 394 573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6 664 511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7 491 071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2 664 986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1 737 398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1 137 347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259 311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1 644 320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1 637 320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353 773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4 787 697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4 471 304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4 324 285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12 711 308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7 544 682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3 327 370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742 527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3 359 368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5 166 626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4 410 517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10 072 365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3 166 899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"Бизнестің жол картасы-2020" бизнесті қолдау мен дамытудың мемлекеттік бағдарламасы шеңберінде индустриялық инфрақұрылымды дамытуға берiлетiн нысаналы даму трансферттерi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294 292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133 708 424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133 708 424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127 676 279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5 579 287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49 517 246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55 139 182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32 871 396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4 246 474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4 246 474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13 187 424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13 187 424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3 184 045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3 184 045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15 378 049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5 973 625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-59 567 154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59 567 154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62 297 786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62 297 786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5 436 708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5 436 708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3 956 562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