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dfa1" w14:textId="168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2020 жылғы 18 ақпандағы № 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26 тамыздағы № 194 қаулысы. Жамбыл облысының Әділет департаментінде 2020 жылғы 27 тамызда № 4708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2020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20 ақпанында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Б.Нығмашевқа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(жергілікті бюджет қаражаты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066"/>
        <w:gridCol w:w="2476"/>
        <w:gridCol w:w="2923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  <w:bookmarkEnd w:id="1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малдың тауарлық аналық басы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ірі қара малдың асыл тұқымды аналық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 ірі қара малдың асыл тұқымды аналық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16 881,787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  <w:bookmarkEnd w:id="11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есебінен: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45 258,465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31 950,45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79 967,84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қызметтерін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1985,906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119 154,36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14999,59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(республикалық бюджет қаражаты есебінен)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351"/>
        <w:gridCol w:w="2339"/>
        <w:gridCol w:w="282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  <w:bookmarkEnd w:id="13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