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fdb9" w14:textId="5a4f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Басым дақылдар тiзбесі және субсидия нормаларын, сондай-ақ, өсімдік шаруашылығы өнімінің шығымдылығы мен сапасын арттыруға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2020 жылғы 26 қазандағы № 244 қаулысы. Жамбыл облысының Әділет департаментінде 2020 жылғы 30 қазанда № 4781 болып тіркелді. Күші жойылды - Жамбыл облысы әкімдігінің 2021 жылғы 17 қарашадағы № 254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17.11.2021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тіркелген) сәйкес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басым дақылдар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өсімдік шаруашылығы мен сапасын арттыруға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басым дақылдардың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облысының әкімдігі қаулыларының күші жойылды деп танылсын: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"Басым ауыл шаруашылығы дақылдарының тiзбесі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арзандатуға арналған субсидия нормаcын бекіту туралы" Жамбыл облысы әкімдігінің 2015 жылғы 16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2838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жылдың 5 желтоқсанында "Ақжол" газетінде жарияланған);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"Басым ауыл шаруашылығы дақылдарының тiзбесін және басым дақылдар өндіруді субсидиялау жолымен өсiмдiк шаруашылығы өнімінің өнімділігі мен сапасын арттыруға, жанар-жағармай материалдары мен көктемгi егіс және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арзандатуға арналған субсидиялар нормаларын (1 гектарға және (немесе) 1 тоннаға) бекіту туралы" Жамбыл облысы әкімдігінің 2015 жылғы 16 қарашадағы № 274 қаулысына өзгерістер енгізу туралы" Жамбыл облысы әкімдігінің 2018 жылғы 29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4013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14 желтоқсанында Қазақстан Республикасы нормативтік құқықтық актілерінің эталондық бақылау банкінде жарияланған).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Б.Нығмашевқа жүктелсін.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қазандағы №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2"/>
        <w:gridCol w:w="7488"/>
      </w:tblGrid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</w:tr>
      <w:tr>
        <w:trPr>
          <w:trHeight w:val="30" w:hRule="atLeast"/>
        </w:trPr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қазандағы №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Өсімдік шаруашылығы мен сапасын арттыруға арналған бюджет қаражатының көлемі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2"/>
        <w:gridCol w:w="947"/>
        <w:gridCol w:w="10041"/>
      </w:tblGrid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субсидияның көлемі, теңге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1 500 000 000,0</w:t>
            </w:r>
          </w:p>
        </w:tc>
      </w:tr>
      <w:tr>
        <w:trPr>
          <w:trHeight w:val="30" w:hRule="atLeast"/>
        </w:trPr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1 500 000 000,0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26 қазандағы №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 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 дақылдардың субсидиялар нормалары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7"/>
        <w:gridCol w:w="2782"/>
        <w:gridCol w:w="7731"/>
      </w:tblGrid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дақылдардың атауы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тоннаға арналған бюджеттік субсидияның нормасы, теңге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қызылшасы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Жүгері</w:t>
            </w:r>
          </w:p>
        </w:tc>
        <w:tc>
          <w:tcPr>
            <w:tcW w:w="7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