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221" w14:textId="5b54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№ 326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қазандағы № 253 қаулысы. Жамбыл облысының Әділет департаментінде 2020 жылғы 30 қазанда № 4783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қаңтарында "Ақ жол" газетінде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1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және (немесе) учаскелерінің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Қарақайнар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Шәлке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Қарабақыр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Сасық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Ақкүмбез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Тегістік</w:t>
            </w:r>
          </w:p>
          <w:bookmarkEnd w:id="1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Бөгеткөл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Сеңгірбай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Сеңгірбай – 2 (Үмбет)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Сеңгірбай – 3 (Аюбай)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Сұлукөл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Көлқайнар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 –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Жасөркен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Мәуке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Сапарқұл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Теріс – Ашыбұлақ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Бағдат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Кәріқорған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Кәріқорған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Қоңыртөбе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Қоңыртөбе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Ақбастау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Әбділ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Сұмқайтты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Шұқыркөл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Ақермен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Ақермен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Мықанды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Кеңес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Кеңес – 3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Кіші –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Қашқантеңіз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Мыңшұқыр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bookmarkEnd w:id="1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Бүркітті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Каскад Қайқы</w:t>
            </w:r>
          </w:p>
          <w:bookmarkEnd w:id="1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Шөміш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Сортөбе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Сортөбе – 2 </w:t>
            </w:r>
          </w:p>
          <w:bookmarkEnd w:id="1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