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767a4" w14:textId="64767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"2020 - 2021 оқу жылына арналған жоғары және жоғары оқу орнынан кейінгі білімі бар кадрларды даярлауға арналған мемлекеттік білім беру тапсырысын бекіту туралы" Жамбыл облысы әкімдігінің 2020 жылғы 1 шілдедегі № 149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2020 жылғы 29 қазандағы № 250 қаулысы. Жамбыл облысының Әділет департаментінде 2020 жылғы 30 қазанда № 4785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"Білім туралы" Қазақстан Республикасының 2007 жылғы 27 шілдедегі Заңына сәйкес Жамбыл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2020 - 2021 оқу жылына арналған жоғары және жоғары оқу орнынан кейінгі білімі бар кадрларды даярлауға арналған мемлекеттік білім беру тапсырысын бекіту туралы" Жамбыл облысы әкімдігінің 2020 жылғы 1 шілдедегі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4667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2020 жылдың 7 шілдесінде Қазақстан Республикасы нормативтік құқықтық актілерінің эталондық бақылау банкінде электронды түрде жарияланған) мынадай өзгеріс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білім басқармасы" коммуналдық мемлекеттік мекемесі заңнамада белгіленген тәртіппен: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басқа да шаралардың қабылдануын қамтамасыз етсін.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Е.Жылқыбаевқа жүктелсін.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оның алғашқы ресми жарияланған күннен кейін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2 қосымша</w:t>
            </w:r>
          </w:p>
        </w:tc>
      </w:tr>
    </w:tbl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2020-2021 оқу жылына арналған жоғары оқу орнынан кейінгі білімі бар кадрларды даярлауға арналған мемлекеттiк бiлiм беру тапсырысы (жергілікті бюджет есебінен)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2122"/>
        <w:gridCol w:w="1901"/>
        <w:gridCol w:w="4881"/>
        <w:gridCol w:w="745"/>
        <w:gridCol w:w="2171"/>
      </w:tblGrid>
      <w:tr>
        <w:trPr>
          <w:trHeight w:val="30" w:hRule="atLeast"/>
        </w:trPr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орнынан кейінгі білімі бар кадрларды даярлау үшін (Резидентура)</w:t>
            </w:r>
          </w:p>
        </w:tc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студентті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жоғары оқу орындарында</w:t>
            </w:r>
          </w:p>
        </w:tc>
      </w:tr>
      <w:tr>
        <w:trPr>
          <w:trHeight w:val="30" w:hRule="atLeast"/>
        </w:trPr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 Денсаулық сақтау (медицина)</w:t>
            </w:r>
          </w:p>
          <w:bookmarkEnd w:id="10"/>
        </w:tc>
        <w:tc>
          <w:tcPr>
            <w:tcW w:w="1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7R091 Денсаулық сақтау</w:t>
            </w:r>
          </w:p>
        </w:tc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R017 "Анестезиология және реаниматология, оның ішінде балалар анестезиологиясы және реаниматологиясы"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R018 Кардиология (негізгі мамандық бейіні бойынша ультрадыбыстық диагностика, негізгі мамандық бейіні бойынша функционалды диагностика, интервенциялық аритмология, интервенциялық кардиология) (балалардың)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R024 Онкология (химиотерапия, маммология) (ересектер)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R031 "Неонатология"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R032 "Акушерия және гинекология, соның ішінде балалар гинекологиясы"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R037 Неврология, соның ішінде балалар неврологиясы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