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140a" w14:textId="01d1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облыстық бюджет туралы" Жамбыл облыстық мәслихатының 2019 жылғы 12 желтоқсандағы №41-3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2020 жылғы 30 қарашадағы № 51-2 шешімі. Жамбыл облысының Әділет департаментінде 2020 жылғы 4 желтоқсанда № 4820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облыстық бюджет туралы" Жамбыл облыстық мәслихатының 2019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№41-3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№4449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электрондық түрде 2019 жылғы 23 желтоқсанда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"335 647 579" сандары "337 337 919" сандарымен ауыстырылсын;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"29 422 113" сандары "29 484 107" сандарымен ауыстырылсын;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"1 721 900" сандары "2 017 401" сандарымен ауыстырылсын;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"35 000" сандары "55 000" сандарымен ауыстырылсын;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"304 468 566" сандары "305 781 411"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"348 248 682" сандары "349 939 022" сандарымен ауыстырылсын;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"44 211 510" сандары "44 157 685" сандарымен ауыстырылсын;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"51 956 981" сандары "52 253 156" сандарымен ауыстырылсын;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"7 745 471" сандары "8 095 471" сандарымен ауыстырылсын;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"-57 428 814" сандары "-57 374 989" сандарымен ауыстырылсын;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"57 428 814" сандары "57 374 989" сандарымен ауыстырылсын.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алтыншы шақырылған облыстық мәслихаттың экономика, бюджет, салық және жергілікті өзін-өзі басқару мәселелері жөніндегі тұрақты комиссиясына жүктелсін.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2020 жылдың 1 қаңтарынан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облыстық маслихатының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Кадырбекова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облыстық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904"/>
        <w:gridCol w:w="582"/>
        <w:gridCol w:w="6739"/>
        <w:gridCol w:w="3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     Атауы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337 337 919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29 484 107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14 542 129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1 494 736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13 047 393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11 255 106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11 150 106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3 686 872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3 679 878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2 017 401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217 964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950 900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950 900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848 537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848 537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305 781 411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1 488 592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1 488 592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304 292 819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304 292 819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898"/>
        <w:gridCol w:w="898"/>
        <w:gridCol w:w="7288"/>
        <w:gridCol w:w="2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349 939 022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2 441 838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1 608 214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1 476 905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257 368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254 507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182 117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134 043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498 744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177 342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объектілерді және аумақтарды табиғи және дүлей зілзалалардан инженерлік қорғау жөнінде жұмыстар жүргізу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298 730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245 974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10 377 047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10 004 282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8 618 975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1 384 053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372 765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372 765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58 813 224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3 407 497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2 007 127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1 400 370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5 332 485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4 773 818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357 348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2 127 691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1 808 285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319 406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631 119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631 119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8 517 638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8 517 638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38 532 507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157 070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244 372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158 925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3 882 611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33 518 546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14 176 921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1 141 104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297 204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582 651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176 376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4 307 465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4 307 465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2 578 346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2 578 346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5 959 769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202 974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241 082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жерлерге жұмыс істеуге жіберілген медициналық және фармацевтикалық қызметкерлерді әлеуметтік қолдау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5 185 802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130 680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20 991 299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2 846 375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940 588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1 043 177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477 534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385 076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377 627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377 627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204 133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204 133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17 445 810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602 921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211 567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16 295 632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30 048 896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12 265 376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6 637 129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инженерлік-коммуникациялық инфрақұрылымды дамытуға және (немесе) жайластыруға берілетін нысаналы даму трансферттері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5 628 247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827 320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827 320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16 956 200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187 948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1 655 308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8 441 513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4 809 518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даму трансферттері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1 744 963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9 846 749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1 543 574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355 714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781 107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1 280 633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1 280 633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4 256 965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3 480 650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212 886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297 368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748 505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748 505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157 043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639 214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245 655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393 559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227 860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221 865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633 883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225 046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11 640 468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1 231 310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1 231 310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10 240 733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10 240 733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30 537 420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24 094 761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365 023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8 759 511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7 632 677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1 519 986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1 165 715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екпелерді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1 195 918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1 195 918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2 258 051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1 460 996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440 262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248 996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172 065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1 701 685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1 694 820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354 231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205 838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402 615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өңірлік тұрақтандыру қорларын қалыптастыру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5 341 146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4 980 523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81 529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4 640 170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317 823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154 615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11 927 019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7 034 520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2 856 363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703 422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3 359 318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4 892 499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4 177 742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438 449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6 065 564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2 101 199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127 475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1 349 750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428 633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225 190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"Бизнестің жол картасы-2020" бизнесті қолдау мен дамытудың мемлекеттік бағдарламасы шеңберінде индустриялық инфрақұрылымды дамытуға берiлетiн нысаналы даму трансферттерi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225 190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488 305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488 305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2 222 918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2 222 918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502 654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моноқалалардағы бюджеттік инвестициялық жобаларды іске асыру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294 292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208 362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371 741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371 741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176 696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176 696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167 306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137 055 991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137 055 991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127 676 279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8 926 854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44 157 685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52 253 156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29 689 195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806 023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806 023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3 995 070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3 995 070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12 348 667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12 348 667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3 033 719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3 033 719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8 546 822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8 546 822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717 637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717 637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15 378 049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3 378 049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3 378 049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6 269 800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4 939 735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4 939 735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1 330 065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1 330 065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саясатты іске асыруға "Даму" кәсіпкерлікті дамыту қоры" АҚ-ға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1938"/>
        <w:gridCol w:w="1938"/>
        <w:gridCol w:w="3273"/>
        <w:gridCol w:w="37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616 201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616 201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116 201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426"/>
        <w:gridCol w:w="919"/>
        <w:gridCol w:w="3697"/>
        <w:gridCol w:w="5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7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-57 374 989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8 095 471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8 095 471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62 593 961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62 593 961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52 530 000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10 063 961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123"/>
        <w:gridCol w:w="2124"/>
        <w:gridCol w:w="1568"/>
        <w:gridCol w:w="49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4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7 925 048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7 925 048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5 430 097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2 494 951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