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bc1f" w14:textId="8e7b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№21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25 желтоқсандағы № 297 қаулысы. Жамбыл облысының Әділет департаментінде 2020 жылғы 25 желтоқсанда № 4854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2020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№4509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20 ақпанында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066"/>
        <w:gridCol w:w="2476"/>
        <w:gridCol w:w="2923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малдың тауарлық аналық басы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299,88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Аустралия, АҚШ, Солтүстік және Оңтүстік Америка, Еуропа елдерінен импортталған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65 240,235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44562,307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6641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7304,805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  <w:bookmarkEnd w:id="10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есебінен: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79 967,84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қызметтерін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5 748 458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(республикалық бюджет қаражаты есебінен)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351"/>
        <w:gridCol w:w="2339"/>
        <w:gridCol w:w="282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  <w:bookmarkEnd w:id="12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(Қазақстан Республикасы Үкіметі қорынан)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3300"/>
        <w:gridCol w:w="3539"/>
        <w:gridCol w:w="4265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20 700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