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c6f84" w14:textId="82c6f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облыстық бюджет туралы" Жамбыл облыстық мәслихатының 2019 жылғы 12 желтоқсандағы №41-3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облыстық мәслихатының 2020 жылғы 25 желтоқсандағы № 53-2 шешімі. Жамбыл облысының Әділет департаментінде 2020 жылғы 28 желтоқсанда № 4864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мәслихат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облыстық бюджет туралы" Жамбыл облыстық мәслихатының 2019 жылғы 12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№41-3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№4449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Қазақстан Республикасы нормативтік құқықтық актілерінің эталондық бақылау банкінде электрондық түрде 2019 жылғы 23 желтоқсанда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"337 337 919" сандары "337 596 014" сандарымен ауыстырылсын;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"29 484 107" сандары "29 242 847" сандарымен ауыстырылсын;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"305 781 411" сандары "306 280 766" сандарымен ауыстырылсын;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"349 939 022" сандары "350 311 521" сандарымен ауыстырылсын;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тармақшадағы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"44 157 685" сандары "43 842 716" сандарымен ауыстырылсын;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"52 253 156" сандары "51 938 187" сандарымен ауыстырылсын;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"-57 374 989" сандары "-57 174 424" сандарымен ауыстырылсын;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"57 374 989" сандары "57 174 424" сандарымен ауыстырылсын.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мазмұндалсын.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алтыншы шақырылған облыстық мәслихаттың экономика, бюджет, салық және жергілікті өзін-өзі басқару мәселелері жөніндегі тұрақты комиссиясына жүктелсін.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тіркеуден өткен күннен бастап күшіне енеді және 2020 жылдың 1 қаңтарынан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облыстық мәслихаты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Берік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41-3 шешіміне 1 қосымша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904"/>
        <w:gridCol w:w="582"/>
        <w:gridCol w:w="6739"/>
        <w:gridCol w:w="349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337 596 014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29 242 847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14 450 869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1 494 736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12 956 133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11 105 106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11 105 106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3 686 872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3 679 878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2 017 401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217 964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17 349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950 900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950 900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848 537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848 537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306 280 766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1 488 592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1 488 592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304 792 174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 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304 792 174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898"/>
        <w:gridCol w:w="898"/>
        <w:gridCol w:w="7288"/>
        <w:gridCol w:w="2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350 311 521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2 440 758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1 608 214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1 476 905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83 353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257 368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254 507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181 037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169 505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121 301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118 053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134 043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94 309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498 744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177 342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облыс ауқымдағы аумақтық қорғаныс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мен төтенше жағдайлардың объектілерін дамыту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объектілерді және аумақтарды табиғи және дүлей зілзалалардан инженерлік қорғау жөнінде жұмыстар жүргізу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298 730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245 974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10 284 353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9 913 848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8 539 137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1 373 457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370 505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370 505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59 457 179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3 407 497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2 007 127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1 400 370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5 332 294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объектілерін салу және реконструкциялау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201 319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бастауыш, негізгі орта және жалпы орта білім беру объектілерін салуға және реконструкциялауға берілетін нысаналы даму трансферттерi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4 773 627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357 348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2 127 691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1 808 285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319 406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631 119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631 119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8 517 638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8 517 638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114 164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114 164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қайта даярлау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39 193 876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157 070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345 226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72 424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244 372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158 925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81 193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3 858 980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34 203 546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14 300 163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1 141 104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297 204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582 651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бойынша лизинг төлемдерін өтеу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176 376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4 705 569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4 705 569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2 197 250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2 197 250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131 684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131 684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58 553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58 553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6 066 003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202 696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241 082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109 765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жерлерге жұмыс істеуге жіберілген медициналық және фармацевтикалық қызметкерлерді әлеуметтік қолдау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5 292 314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130 680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20 651 644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2 837 792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933 080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1 043 177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477 809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383 726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377 627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377 627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202 038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202 038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17 116 833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119 657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бағытталған, ағымдағы іс-шараларды іске асыру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қауіпі салдарынан қиын жағдайларға тап болған тәуекелдер тобындағы адамдарға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85 296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490 798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211 567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16 085 556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29 253 410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11 780 998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коммуналдық тұрғын үй қорының тұрғын үйін салуға және (немесе) реконструкциялауға берілетін нысаналы даму трансферттері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6 637 129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инженерлік-коммуникациялық инфрақұрылымды дамытуға және (немесе) жайластыруға берілетін нысаналы даму трансферттері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5 143 869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826 560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826 560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16 645 852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187 948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1 655 308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елді мекендерді сумен жабдықтау және су бұру жүйелерін дамытуға берілетін нысаналы даму трансферттері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8 330 552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79 455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4 610 223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даму трансферттері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1 744 963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9 832 594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1 543 574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406 753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355 714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781 107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1 280 633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1 280 633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4 242 840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210 167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3 480 650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212 886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283 243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748 505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748 505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157 043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123 129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объектілерін дамыту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639 214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245 655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393 559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128 996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туризм саласында мемлекеттік саясатты іске асыру жөніндегі қызметтер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227 860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221 865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633 883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 ісін басқару саласындағы мемлекеттік саясатты іске асыру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512 824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225 046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177 255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13 339 291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168 425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168 425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1 231 310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1 231 310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11 939 556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11 939 556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30 068 750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23 607 663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365 023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дақылдардың өндірісін субсидиялау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78 821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залалсыздандыру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және көшет отырғызылатын материалдың сорттық және себу сапаларын анықтау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8 698 245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7 748 458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92 955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1 519 986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1 111 200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кооперативтерінің тексеру одақтарының ауыл шаруашылығы кооперативтерінің ішкі аудитін жүргізуге арналған шығындарын субсидиялау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микроқаржы ұйымдарының операциялық шығындарын субсидиялау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екпелерді субсидиялау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1 309 636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1 309 636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2 257 665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84 959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 (биотермиялық шұңқырларды) салуды, реконструкциялауды ұйымдастыру және оларды күтіп-ұстауды қамтамасыз ету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 бойынша ветеринариялық іс-шаралар жүргізу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1 460 996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440 262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248 996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авариялы су шаруашылығы құрылыстары мен гидромелиорациялық жүйелердi қалпына келтiру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172 065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1 701 685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1 694 820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балық өсіру өнімділігі мен сапасын арттыруды субсидиялау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354 231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95 810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205 838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307 711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253 020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жердiң пайдаланылуы мен қорғалуын бақылау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тауарларының өңірлік тұрақтандыру қорларын қалыптастыру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5 281 146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4 920 523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 саласындағы мемлекеттік саясатты іске асыру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81 529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258 824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4 580 170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317 823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103 030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154 615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11 923 382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7 034 520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2 856 363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703 422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115 417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3 359 318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4 888 862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75 039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199 139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4 174 105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438 449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5 745 580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1 871 199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127 475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1 119 750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428 633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225 190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"Бизнестің жол картасы-2020" бизнесті қолдау мен дамытудың мемлекеттік бағдарламасы шеңберінде индустриялық инфрақұрылымды дамытуға берiлетiн нысаналы даму трансферттерi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225 190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398 321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398 321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2 222 918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2 222 918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502 654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моноқалалардағы бюджеттік инвестициялық жобаларды іске асыру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294 292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208 362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371 741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371 741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178 536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178 536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169 146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137 055 991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137 055 991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127 676 279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71 218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8 926 854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бюджеттерге, республикалық маңызы бар қалалардың, астана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жағдайда,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104 326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43 842 716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51 938 187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29 374 226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120 641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120 641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684 558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684 558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3 991 298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3 991 298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12 164 526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12 164 526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3 031 565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3 031 565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99 777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99 777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8 543 889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8 543 889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717 637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717 637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15 378 049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жобалауға және салуға кредит беру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3 378 049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кондоминиум объектілерінің ортақ мүлкіне күрделі жөндеу жүргізуге кредит беру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3 378 049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6 269 800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4 939 735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4 939 735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1 330 065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1 330 065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инвестициялық саясатты іске асыруға "Даму" кәсіпкерлікті дамыту қоры" АҚ-ға кредит беру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6"/>
        <w:gridCol w:w="1938"/>
        <w:gridCol w:w="1938"/>
        <w:gridCol w:w="3273"/>
        <w:gridCol w:w="37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616 201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616 201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116 201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59"/>
        <w:gridCol w:w="959"/>
        <w:gridCol w:w="3855"/>
        <w:gridCol w:w="55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4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-57 174 424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57 174 424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8 095 471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8 095 471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8 095 471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901"/>
        <w:gridCol w:w="941"/>
        <w:gridCol w:w="1187"/>
        <w:gridCol w:w="1626"/>
        <w:gridCol w:w="64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6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62 392 710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62 392 710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52 328 749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10 063 961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2464"/>
        <w:gridCol w:w="45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4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7 924 362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7 924 362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5 430 097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2 494 265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2 706 076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