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1fb9" w14:textId="7d41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Тараз қалалық мәслихатының 2019 жылғы 20 желтоқсандағы № 54-3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27 наурыздағы № 55-4 шешімі. Жамбыл облысының Әділет департаментінде 2020 жылғы 2 сәуірде № 4539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Тараз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31 желтоқсанында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"65643817" сандары "64155734"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"4483059" сандары "2994976" сандарымен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"61471053" сандары "62122464"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"216202" сандары "100000" сандарымен ауыстырылсын;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"216202" сандары "100000"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"3956562" сандары "1933270"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"-3956562" сандары "-1933270" сандарымен ауыстырылсын;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"2023292"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"300000" сандары "274300" сандарымен ауыстырылсын.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 № 55-4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№54-3 шешіміне 1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64155734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49494254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271"/>
        <w:gridCol w:w="1271"/>
        <w:gridCol w:w="588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62122464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38535323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26820381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25984556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1659884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14255834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