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ecfe" w14:textId="8ece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қатынастарда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әкімдігінің 2020 жылғы 15 шілдедегі № 2107 шешімі. Жамбыл облысының Әділет департаментінде 2020 жылғы 16 шілдеде № 4685 болып тіркелді.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ақша қаражатының көлеңкелі айналымын болдырмау және салықтар мен міндетті төлемдер түріндегі ақша қаражаттарының түсімін ұлғайту, жолаушылар тарапынан қалалық қоғамдық көлігінде қолма-қол ақшасыз жолақысын төлеу әдісінің тартымдылығын арттыру мақсатында, Тараз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аумағында жолаушылар мен багажды қалалық қатынастарда автомобильмен тұрақты тасымалдауға сараланатын тариф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жол жүру картасы немесе электрондық төлемнің қосымша қызметтері арқылы қолма-қол ақшасыз жол ақысын төлеу кезінде - 100 (жүз)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- 130 (жүз отыз)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Жамбыл облысы Тараз қаласы әкімдігінің 20.04.2021 </w:t>
      </w:r>
      <w:r>
        <w:rPr>
          <w:rFonts w:ascii="Times New Roman"/>
          <w:b w:val="false"/>
          <w:i w:val="false"/>
          <w:color w:val="000000"/>
          <w:sz w:val="28"/>
        </w:rPr>
        <w:t>№ 1547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Жамбыл облысы Тараз қаласы әкімдігінің 26.02.2025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"Тараз қаласы әкімдігінің тұрғын жай-коммуналдық шаруашылық, жолаушы көлігі және автомобиль жолдары бөлімі" коммуналдық мемлекеттік мекемесі заңнамада белгіленген тәртіппен: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Тараз қаласы әкімдігінің интернет-ресурсында орналастырылуын;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"Тарифті белгілеу туралы" Тараз қаласы әкімдігінің 2017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2017 жылдың 30 маусымында жарияланған) күші жойылды деп танылсын.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Тараз қаласы әкімінің орынбасары Қ. Сарытайға жүктелсін.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 Күлекеев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жыл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