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f61f" w14:textId="ddcf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қалалық бюджет туралы" Тараз қалалық мәслихатының 2019 жылғы 20 желтоқсандағы № 54-3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2020 жылғы 21 тамыздағы № 61-3 шешімі. Жамбыл облысының Әділет департаментінде 2020 жылғы 27 тамызда № 4709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қалалық бюджет туралы" Тараз қалалық мәслихатының 2019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№54-3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№4480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2019 жылдың 31 желтоқсанында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"70929408" сандары "72621427" сандарымен ауыстырылсын;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"11483496" сандары "12025696" сандарымен ауыстырылсын;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"55592929" сандары "56742748" сандарымен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"93170753" сандары "94737772"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"322983" сандары "447983" сандарымен ауыстырылсын; 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"322983" сандары "447983" сандарымен ауыстырылсын.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2020 жылдың 1 қаңтарынан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Мырза-Ғали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№61-3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№54-3 шешіміне 1 қосымша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2020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72621427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12025696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3669975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56742748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56742748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56742748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3"/>
        <w:gridCol w:w="1144"/>
        <w:gridCol w:w="6324"/>
        <w:gridCol w:w="2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94737772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39209831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8828774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26145324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25335065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7247238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3835915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3835915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40236756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23327720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17798434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-22564328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24497598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