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0123" w14:textId="9090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2020 жылғы 23 желтоқсандағы № 66-3 шешімі. Жамбыл облысының Әділет департаментінде 2020 жылғы 30 желтоқсанда № 4875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желтоқсандагы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қалалық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65 354 306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15 209 232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368 336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8 581 883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41 194 855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74 144 368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788 399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801 772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13 373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-9 578 461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9 578 461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16 064 996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8 799 988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2 313 453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– тармақ жаңа редакцияда – Жамбыл облысы Тараз қалалық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қала әкімдігінің резерві 912 287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 – тармақ жаңа редакцияда – Жамбыл облысы Тараз қалалық мәслихатының 29.11.2021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66-3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2021 жылға арналған бюджеті</w:t>
      </w:r>
    </w:p>
    <w:bookmarkEnd w:id="20"/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Тараз қалалық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41194855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 шешіміне 2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 шешіміне 3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-6215059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